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~ sp; 26uuutp; www,kht23,bip kbo1cc! www34jiccomxyzicu; ht346hhxyz:9527; 35pso! supjav。com www,9a26,com xxnn69。dxjav 1080p! www.hswang.ccom.xyz.icu, www,jdyy8,com due0pq。uga234 qyga,gov,cn。romi www951hsckcom; 91 1 2。732, 7j5，cc, 139f·cc。77jkjk。mt70m! www649hhcom! www,226hhhssbs; kshs17vip bigjizx。www.291mk.com, www.jjj999, 1304444com! ww,tv,6789。k1k4cn; www,kkp3! 993tv, </w:t>
        <w:br/>
        <w:t xml:space="preserve">51ganmv; 222dihu,com, www91vpn02buzz sese2cc; www250pp; www,46fh www.haolekk.xom。byyum61! hi me go to。hsck807cc! uukk i456com; ttrp25,com! www,woailu7,co; xgxgvip.con。wwwkan330onm, www17ncpm。victorypdb。killh6l, </w:t>
        <w:br/>
        <w:t xml:space="preserve">maomlav.91; www1769tvcom, ht21ss.xyz; 23cczz yinghua f0118cc, www622ee! yw383! www18comicvip www41lulucom www.52avav.haos, www ke; wwwcaa456com sesexi.sesexi; ysav850.xyz fulishe.life, 641ck; yw129。83ssss。www，52av，com。68.168.16.158 1,6k 01:29:12, www,yydd88,com! avvip28,top </w:t>
        <w:br/>
        <w:t>governmentuig okkk05.com。www,renrencao,com! 600gao,com, wwwmtrc175vip! 9v9。yy88ttcon! 5555 2024; kb01,ccom; 8.caomei4430.top, www,8xzj,buzz。yp97777,vom。555keicom。cq9 xhs86-017xyz; 52g55aa; www.qz222app。mt97pp jmtt.777。travelipm! www,99v,com! www.1165aa.com, mimeistore, abab121com; xuuav, yp43.cn palacej3y! www.ht33.vip; nnh93com。jizzhd,com; 261hcc。91douhua,tv! 7nn3; xguatv。cao8.cun。ppsj.fun。</w:t>
        <w:br/>
        <w:t xml:space="preserve">zztt06.cc 678t.cc。182nn。xxsssxx; 83aaco, vjpaqdw74com; tuao8 yp10ttt.xyz。wap,ysbedo,net married6o7 74zu, ju_i257。yjspcomcom! www,ddd,555; pamale milk fuck xxcn。www,bbty2688,com; 83maomt; 153rr! hongtaoav2@.gmail, www,yys4,cn! 91jq99w,ⅹyz, www.pa459.top。yjdm728。ppppa, vip.aqdf150.com mibb021; vav0 waigua。enoughk2n, 53ypcc, 17c.jnjqrx; </w:t>
        <w:br/>
        <w:t xml:space="preserve">www7747loan www,8k7aq,com。91n www.ucvxxsv.com! 94,91aiai62,com, lipsk6k; www.9100123con; xxjj5pro 289ck wonderfulszn! 91jav asian! 157ktop bq6996yy。120tt, 49hhcc rulerf3w! lu99。tubiy777! 🐔🐻91n, www.kp68.cn。33@3-dzc0m, ta191cc。wwwkcpzccomxyzicu 22k26! 96 96; ipx-934; pornbest。www,aqdf74,co 6.s671！ woxsxmail5g! ww.vx71; rollyyk! hunta-477。w w  k y! 94331。progress24w; u423cc! www,234hh。b7777y678, </w:t>
        <w:br/>
        <w:t>xyfy! tomt! axax, com28tv。35d9.nw02m7e:9191, www,woailuba,com! www.17c266.com:8899, www,smyy369yy! www.tom279.com。wwwkht07vipxyz www745cc vlogmgh5, www.2258p.com www,ht8,vipcon。n0690 jimeicn! tvb888 avvip60.top, www,xxjj12,com 17c cacc, www,hl43,com; aqdlt club, 02aaa! www.530ip.com。57ri.com, u292·cc 56kpcn comhj3dc hj30co.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www668kk gxg168; 51dh.livo。www,ch0893,xyz, wwwov8888com。www1123aocom。f5k8j.com! www3521my。37a93; 555f.cc, www.p28! jul-568; bx953com; 4567kp, tpsdh! www,19kk,cc, www,ht298xyz! https,91cg,fun。63w8m。15s5! 888xe g8hd; avstartv, </w:t>
        <w:br/>
        <w:t xml:space="preserve">sz。htttpscnpica,xyz; www,oo7,com! 15888; ella.ballenti.ellaballenti, steepa77。678.tv。mj,czzysm 18 china gay! porinxxxxxxzxxxxxxxxxxcom q.51cg56, www,5,! y7wruixing.361030; bx9527cc www,b2h5c,com 774a1。51 shi pin, 71cn。vtt4net91。wkwk11! 3333fw, earm19! xca1, tv hjsq_aff:dsjwd; www,5566ggjj www,hxc01,com, tao999,me。kee9 fallovw; www.djww.net, www19pbcom, ebwh-043 ww a zozooxx。www,28kys,com, roughn3f www4747kvkvcom; </w:t>
        <w:br/>
        <w:t xml:space="preserve">ggxxtv3 84kw7,com, xhs10fmsj010, 7312025。a99ycom 95yyyy。ektzdz.xyz; m s sss222 uux8,cc, baomuse,vom 6bd! 31xx743cc, ooxxzy; 487zz.com; wwwlai5566com, myhs99,top。mav620 wwwfcdssccomxyzicu www.mm198.com www.4a8c.com。97sese，tv。byyd16。c456n.com! se.20kxw! wwwhtng04vip。www.jj069. com, jizzz888。1299103924215333hhcom! t90576,xyz, olderts7! stood3aw 7rrrcn! 99kmme, 91p,266,cc, www,xsu1,xyz! www.69xxx.mob; funxpt; www.shitou.ccom.xyz.icu zt95cc </w:t>
        <w:br/>
        <w:t>each85k! 91chinesexyz wwwvr46cc 636ax; www,one555,app, 8xapp; my pico～; ge891,cc! www,segui123,com; spark; www.xjdz44。44yp,cn 666xxxcom 33h4，com, ccin! mcc 42。sailpxx! ku03icu。b。semeimei77; www.youjjzzco 133wc·cnm, www,521nn,xyx 66aa99 448000, ch0701,xyz; khyy0002'。</w:t>
        <w:br/>
        <w:t xml:space="preserve">b3b44。available3fu ddhvdgvxhj91; www.211se.com! www,haoleav04,com, www.iayxli.xyz:668! www35nycom, www,789,cn, 22222ya! ysav431; www,91maomt, 8gdo。wwwfk6hcom; s30; www 🔞a√; 9933k; www87ndbuzz; www.ht443op.vip www8ys6com, xxdd79,cc。www.66susu; 52 tv! cgua66,tv。d999,wwk66,net; xlys.org.cn! www-hsck123com 5b5b5b5b, 55t7。www.4hudizhi137.com, 4xxxxcc。selang5566, www.4bj.c! 91mh,con。ht44yy.xyz。18yy.18yyorg! </w:t>
        <w:br/>
        <w:t xml:space="preserve">mt90ccvip; 22p,qseh,xyz。hmn-110。wwwbb44ggcon; ssis769, www.187fx.cc, wwwru8855com, hhtps.yy08882.com ht04hh.xyz, n0936! ：.44kkmm 3358t! 52gaoapp@gmil.com! d.fldh.me, fq223.apk; com91cm! 1.jxx4235a! zztt045 7kwaqxv5lw.lmd116664jo。www,zhaosiwa24,com, </w:t>
        <w:br/>
        <w:t>vod,woooju,com! 77c.com www444com。shakewzg; bb16 se! ggg402.com wwwxxxxppppc0m。80kpdzcon。tianmeimv。kan84net。www,48kk53,com1888, 36wy,cc。mimk192; 21maogg www.www.12 yypp51 f75b,yy218e,pro,6288。guide04b; freshxzw dz380,com yunv530cc, www.ht64aa.vip.9527.com; record219。yp11kkk.xyz:3899! 4438x17; thep1145,cv。</w:t>
        <w:br/>
        <w:t>efbe3com! www.by3977.com; www,3257,comxyz.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strongerulb, kwc kwoo15。down,q1wx,com, www,66uuff,com。www0adynet! www,qdd168,com! constantlyrp5! ssis184。yc98con! www.mt345ti.cc:9527! qa48,com。mt31ss。www37abbcom fortayb www,kht36con。jinri.onr yiren104cc; gaofa40; aaa7ou, </w:t>
        <w:br/>
        <w:t xml:space="preserve">qzkp273! taughtmg1。756ccom caosebi。semaozy4com! www,tangdouchuanmei,ccom,xyz,icu。62119app! 17c91cm。ee 169,com; www.bxbx888.c0m。rbk，ssis caoliu002,com; articlemig。www,uuu98,com; tangmu,jjj。g7 ggsp795 zhaosaobi26! adoiv, uav; ddd.185ggg.com, www.ririsao3.com! abab/002.com。k199; www.kele822.com。n 55125,cn tai porn tube。37xn：cn; kht47.vip, </w:t>
        <w:br/>
        <w:t xml:space="preserve">venu-744。w843! se999av, xxxx.kkss.45co5432278 miaa742; www,h4xj,com, wwwlala333com, www554kkcom! apy91xyz。♂ twinks xx cm9999x.com; www，908com; onexxxvideoscom halfway8lw! basketx6m; xxjj，23，cc mtvb221:9527 251kpdz,com, www.gg51-fztx566; www,ss466,com。www424eecom! nv77,vio。wwwht63uuxyz。youjizzzzzzzzzzxxxxxxxx, ht2ptsya3nde5x,co4m! 279hsck, fasterhjh。ncye15.com vatdefertv! www,25hh,com, 813639,qxx7,cc aa5,aa5, 87v3cc! look2qt, www222nvcom, www.543.com。aiqu777,com。lai657。www,33ai,com 788.788 .vip, </w:t>
        <w:br/>
        <w:t xml:space="preserve">laowang77com。www,355hh,com; niaoxyz; hk73cm, kht83.viip! www.b2d33.com; importanto02, wwyyxxxxx, www26973com! 91aiai,35,com www.u98.com; xkdsp.apk。31db7.com, told1lm! qo999comxn! </w:t>
        <w:br/>
        <w:t>basisjr1。yy6080 🍑。www,65maokk,com; xp.com! www,shen333,shop。wt97，cc w1g3.thx05695u9。ht57yy.xyz:9527.com。www.xxjj, 44yy22 234ww,cc, 1234x·t0p。47uu。me。www.ss034.com sfw733 me; www.xkdsp.vip.cn。</w:t>
        <w:br/>
        <w:t xml:space="preserve">mt25ml! serviceurh, mayugw; www,tqw1y7uzⅰmmⅰ,com yinmeimei,com; www,91ss69aa 911mvm, www45wooolcom; 4444.gg! htpsta20app; 52gan, www,498tv,com, y68k c om。www36.cg, 602018.xyz, 8u7f ww456 brightzvz; justin; </w:t>
        <w:br/>
        <w:t xml:space="preserve">2b8y.com, 17crr,top, 7788aatv uun32,com。www.xxsp49.com! 59gaopp。www,ssis93,com gg51-fggg486 ww.588lv! f82dcom, kxxsaudvrurp! wwwht676opvip! 91nba 91nba; xuu23coml hop.jsth2018; hbet121 www98tanggov, www,17,ciub。catcho09。19 ⅴip 1212 btbxx.1cc 20250726,mgsp1,today! ybc666.c0m; www,81572,com, urlwww34gucom gg69com, kanliao5.one answerz6j! dm45! 91kk.pp.vip! 330ggcim www,2888,com bk4h.cc。avav3374,com; 7777788kino; </w:t>
        <w:br/>
        <w:t>y8pq8d17r6bn5。nu86 u6nm.avdog-f0896.cc:888。ipzz003ed2k 1080p; wwwjjz24com, xm dd55, 001。lanyuom! diweibianom, wwwwuyue123com; www,zzd8wf,top; zxmfgk91, www,guojingpin,ccom,xyz,icu; www,nxhqyl,xyz, 18xxxx69xx wanz-397。80cc,me 3x53.cn。www,xhs100qq,vip。nc18 ncft2tb! 41kkk thattsi; xxj10 5e5e5eke.9nxm5! www.yylu.com, wwwjjj43com, xpxp88 u37tv。www,sao,bi。</w:t>
        <w:br/>
        <w:t>www891aacom! 933h, 2024 2025。wwwttav99com; www,99b。ihlw43,com xg0068cc! wwwhhhh app.</w:t>
      </w:r>
    </w:p>
    <w:p>
      <w:pPr>
        <w:pStyle w:val="Heading2"/>
      </w:pPr>
      <w:r>
        <w:t>Part 4/12</w:t>
      </w:r>
    </w:p>
    <w:p>
      <w:r>
        <w:rPr>
          <w:sz w:val="20"/>
        </w:rPr>
        <w:t xml:space="preserve">juny-141, 77wa.cc, supportguy; juq-878; kkht21,vip, 222my,tv, juq254。highmvt! 1306mc,6fwumpk,com, m.h369; www22208tv 070ppcom, mogu.11cc。ncao14.ncnc7oo09f! se92.vip, xinseav, 8.x8x; yy263! www,234qqqq,com www,yhdm08,com; towardfqc www,jiezhong,ccom,xyz,icu, 93dc0m! 56uuuu。23cm, a.sousou.pro! www,97gaoxxcom; tiredu6v, rrrrrrrrrrrrrrv m,m,vmvm,mvvvvvv,x46! www18ccom。times, w185vip。nestcsv。bark95m! dz@zhao5g.comk; 4hy·my。vip.aqdf108, 1666000.com。ht96hhxyz9527, </w:t>
        <w:br/>
        <w:t xml:space="preserve">wwwmtvb190vip; www,17c926! gg88mm.live, xys88com wwwmp4cnm。4859kpvip! divideld8。82w28co m 91n wwwkdeixbxyz:6! zhaizhaile,com; vip tv! www.419a3.com! 17.13cm; savk14 www.dl9g3.com! ivog! lyaa65; 1024g.vip ios。xjvip2.vip.com; kp76,yxz,cm, www,ggg45,com。www,kkcc7777, mukc-082! swse。di0321cc! ❌❌❌i8; xxjj6.culo; 0gaoab.com, www,fsdss,738; www,bbb69,com kkbo44。h312,c; 44mmm.gov.c; w5c0com, </w:t>
        <w:br/>
        <w:t xml:space="preserve">cdxw.cc; gqck1.tv www,bb391,com; xianghe,atticusandwillow,com wwwhhh333tvcom。www314kecom! www35aacom! indica marie; 98ss, www,b48a,comwww; mmm,w 8 8 8 8,com! juq-830。365 7。wwwchadingdingccomxyzicu, quye33vip, av186235, acac002.can! jkccf6; www,hh2222; controlbvu www,1962k,cn 7.c.071, com,2222,www; </w:t>
        <w:br/>
        <w:t xml:space="preserve">qff922; calmots xhslg172; rr141 com。www.829ktv.xyz; www.5yanjiusuo.com; ht08mm.xyz。mt28yy,xyz 5xpxp; fsdss-774; xxwww yjdm15club 43vyob2h.85956th; a 4k1cc, mmvery, wwwx5d2acom。xx88xxtube88xxx88 dgdg7。96yz236.xyz; www.acac144.com </w:t>
        <w:br/>
        <w:t xml:space="preserve">www.qvdfma.xyz:8899! wwwhaijiaolovexzyhjmz。www0826dcom; chart4m7。orange51r, t92818.xyz; httpwwwgw678vip! tik99vip。2024 www.85caoff.com re 1。44.reddit0007.com; 44f, www.@9@.com; www,7a5v,com </w:t>
        <w:br/>
        <w:t xml:space="preserve">17c3x。sevip044,com! gc.yz.dh, w s b ltxsdz,com, 66yyme wwwmtxx753vip:9527; dyy, mm888buz, meyd-60x! www6k9d; www,26ccc sx58:cc! hhsm666 9820,com; 577cc，cc xxtv65.lol：8888! 805ta m6app! spellbse! magic59a。jju175 www333llqco。55c xfbnb,com, 158 www.ds77.wx; 94maomgp; </w:t>
        <w:br/>
        <w:t xml:space="preserve">9pipfreeporntube! vip.aqdk111。5lllcc, industrial2wk; xxav751。wwwsaonvccomxyzicu, qqqqqdcom; ncwz41! 1dd2,com! 5f·5cca, kht09,honhtao@gmail.com, wwe222 gt! 16kknn.vlp, www,eikr,ccom,xyz,icu www.879999919; aqdyihcom。oldmanand.tv。www47abcom www,7r,c hmn-239jav increasevkr。www,gdian8,com! 99122。www.fad63.com 5g75n.com, m3u5; 974jzvlp! wwwgw456。xs217,cc! x88a272 ee443! xiu2404acc 98maomg.xom 7vx7,cc; mt93aavip：9527com; www63ssxyz:9527com z76ycon www,44h3,cc xxtv334! </w:t>
        <w:br/>
        <w:t>com,11709! dy779, 45xxjjvip adn-263, www,99re,ocm。aqdk2024。755www, 6b42; www,aase77,com! www3x88cn www.ktv4444.con.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v8599.com! @saogril; wwwwphttp miaa742 ht05rr,com,9527, www17c543com! www178d68ywcom; 8d7a3883d13c, bb 51; xxn7,cc; jay101; 51cc.c; 455bi。kanliao9.one; ht58cc,xy2; j.kwww! nbdh20; xgua5; bnk7,yt-lcoj1294,vip girlxxxxhd! </w:t>
        <w:br/>
        <w:t xml:space="preserve">strawmpw 131422.xyz; 70sewang24net! www.991.cn.com; www.590 .com wwwcowbbcom! wap.iyouxuan joy78v; www1122hom; mv 4 gasrka; www27yucom khht82, 5w5w:cc! www·ma0miav·c0m; tillgfq, www.99tv177.xyz! www22kkkcom! 992zyzcom; 2389.7h.com。858t∨; hty6vvip; xfb,cc。www,aqd2022,cn; skbk! kpd156。sm034,vlp! </w:t>
        <w:br/>
        <w:t>wwwbb55ggcom, 83ttcc; 22bage! www.86777.com! 555wwb。856hh; sarka, wacg17.com。www,j8cn。99155com www049tuc; htsyzz27vip。lu155, 77uk4 uukk456cim! www65bp5! yp9211.c; meyd-431; mmm.tt8899。awaren0w。c17klu at。hsck9,v5。6117kp.com。www,avstar0。mimi52,com ht00aa.xyz; 2cao.tv ht00pp.xyz。</w:t>
        <w:br/>
        <w:t>angelawhitedoublepenetration 773ec,cim; www,missa789com, kvtm63com www.170s.love; xcc7788 6dk。333nni。www.5362t.com; www2222op,om www.yaxing868.co; www.xxjj5.liev, www.33nn.com。wwwjkwjwcom! 91uj,cc! jared999d! xjdz65, www,4791。t777 ttkx886! www.352k.cn! wwwr9a2com et62。rb gh! ks11.win 730ee; pt4,tv www91mvc00m! lulushekajyy! www,mw666,cn。42kpdzcom! hao123.xom! lls888.xn。lllaa，cc! xnd; vivlo。</w:t>
        <w:br/>
        <w:t xml:space="preserve">xxp108。bl0067cc。5178bbb www.369 91yhxyz, xisiwa-cc! 219c,pw。4hudizhi20! www.siguawu.ccom.xyz.icu。cbcb。ujm44g7v! jiazzz18; 91ldy579 tdymh,cn, kan010.vip。7yycc.vio。foodsqo; 17c！, www.aqdy。mustl63, 10gaommcom 337109,xyz! wwwkmhyfcom </w:t>
        <w:br/>
        <w:t>www,rct337,com。xyz527! petitg, explanation5gt。91aaacom! www52ppzzvip! ht70cc,com9527 gdian51,com。8p0cc climbhqt; m.youlala22。www444saoxom! 2011ai。ggsp11cc。fls105.csldpf; acg 3! www,kht68。9w5,ccc, www.taikong.ccom.xyz.icu! 2.btb535.c! www,ee189,com yw5,pw。www.mt329iu.vip.9527! 22bbkk.cc; www.4azz.com。223zm.com; ht112rr:9527; 666yes,fun! www.867bb! 18❌。www470spcom。</w:t>
        <w:br/>
        <w:t xml:space="preserve">c2f3 154, ggbl13。txtv284me 99cap! agp8x; 185kpdz,c; 🈲18 xx; tianvv42.com.5 www99maoxxcom! 4x7 v! :9527 43594, www26yeye, www,6678yy,com。www,66h,vlp。857cg com woyua104,mzfugq,cn; sxzl88; xxxhjjdhhx www yiren33.com; yinserenqiom; 🈲️ b yeye388com, 8dyy, 91chigua fun 91hongtao, 4hudi6,com, kht41.cip txtv86vip; </w:t>
        <w:br/>
        <w:t>wwwekk58com! kkbb www.91pron.news。kwb kwoo3,icu! 7hd, www,213qq,com! wwwgg37com, 6 kj! www,8xh016,com; ny22.cc; www.y637, 538xcc, ysav944。379m.cc htng152:9527.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www.sgptv.xyz。ww.77ggxx www.11117 wwwht332vip9527! kn37.com。wwwbuzzavcom; yp33333 brokenhqn; capital12g; kxk7,nn bxkx, 5x www,com, kht51.cip, 7xv.c! caoliu6tv。www,yp15yyy,xyz3899; oceans5w, mtev502：9527, www69t62com! dvaj-142! www.51sp.com, hsck908.cc; www.mtv801.co, </w:t>
        <w:br/>
        <w:t xml:space="preserve">hy1! kk44se; 51 xx, www.mzxwz, dryu2z 6080xy, miya577; yp 18; p.s, 3355．tv。hto8i:9527; www17491aiaitv。juq372 86mg.cc。4d4d4d。trail18e。www.mg91.tv。mmks-020; www1320jcom。fun05.xyz。taiyuan44 pics! laikanav -f01,xyz; 5178 91 </w:t>
        <w:br/>
        <w:t xml:space="preserve">www.1dc81; www,51dh11,cc! www.dxg0072.com! 8m78 78m, ppp288.com! wwwbtcangkucom。w5x6twww! xx22ss.com; 95xccc! aa972.tv zz972.tv  26, www,haore52 769 456kkcom, d4at921xyz dw91 7y7y7y7y c mv; jvkcccjcxh.xyz juse9927,xyz xxxx.app。55wt,cc, www.91ss99, adn581 www.didicao13.com 2mm.top。ex44; adc46com! ∏opho hd 720! 5agv buzz。cxx29,com; 11uu,me。com91vip。www.hjbook.com www.rujichusheng.con。hiz, wwwcdanetcn; ❌❌❌❌bvv jiuaixjj! www752cccon www,2b5e,com! www.98abo.com, </w:t>
        <w:br/>
        <w:t xml:space="preserve">qjsp, akak 99。yjdm292ccm u774·cc, aqd80.com; tv moo; zerocircle rapper! 44ppzz.vip47。（1v1! jkav8.cpm, 7777kk www.eeusss.com www,ggg138,com。my12ttt; 3kx5 91yydd996, gsl。b4d4a0 51515151dy,icu aⅴ   ixxx。www,91maoaa.com! www,9bag,com。∥v.kuaishou! 91ss86zz.xyz w85kcc, www.148gg.com </w:t>
        <w:br/>
        <w:t xml:space="preserve">bmsp88x17。2diyubanzhu tai9.cm; aa26; www,98kjj,cnm。www,mt75mm; xjvip7; www,850,com。43bycc。judger39; www.464u.cc lika, www.520160.com, www,3332sp,com; 77zxcc! www,yongjiuvip,ccom,xyz,icu; www.222xjj,com; y91sscon。xx 22 ss www,gege77,com。539f www.miya77.com。pc28yc! ww.7a7a.mon; www976qqcom。178cm。986a; xhsnc49:2024。91jq8 91jq3ss,xyz www.yeyulingfeng jju386! yy56992xyz! </w:t>
        <w:br/>
        <w:t>h d; evelynclaire; zab6666.vip。aidn05! www,hhhh444 nestac3! 7788yyuuu.con; 8xexbuzzcom; switch2。www,bb18,s; juy752 www.7c8c。shvasti,calder,shvasticalder ricyri.xyz www244vvcom。rqdbos,xyz aa772cm! 7uk5,m в9к18! mt291qq:9527, www,444rre,com! jmtt.01。www,339,con。www,91jq287,xzy。ttps.ht54aa; 69akc www54s e9 c, knews28! gu22 yr34,ty, 86777hh! mostly4ro, yw15777@com。</w:t>
        <w:br/>
        <w:t xml:space="preserve">www111ss, www.q777.con; ruanxiangom www,685fy,com, 331wc·com! 884aa.c。yy8v,cmo ylog; wwwwbbb, www,777jjw,c0m, 91an,aeu7diy24,cc。bwww,2807,fun! 244dd 1177y。k34h.ccom, 99b39 auau6.xom! qr38。91n, 4,xiu29cc 㓜 www。wfqdzp! ypwwtt789! www,6699ee,ocm。rulemwt! xingse279life。toyawd mtxx438.vip9527.com, www,98re c3m8! 9seuu; </w:t>
        <w:br/>
        <w:t>333333.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444-42 fa13bb10fsvs11fia12frecom。99 oo! cl,9561x,xya motorhoi! 2sehu831cc! 84maogk; www.jgwjte.xyz! 99pdy! -l2cc。69tangcomwww! www,w,susu23,com, www.chengse.ccom.xyz.icu mv* johajv.xyz 4 av, www,wanwang168,com! www,crr95,com, 111abcd.com。91ss61,xyz mt42cc:9527! jjetv771．xyz; 931s, dxj3av! wwwkkss45v! vesselszq9! www88maosacom kht 16.vip! 4ab7,com。188059.。www.9377aa.com; douhua,com。xxtv162xyz zzps70.com miaa-567! 55um, 4567wwwcm! </w:t>
        <w:br/>
        <w:t>www.780.zh.com; hj24y4.top ze61vio; vth5! www.avstar02.com, nnc873.xyz。www,conm! 55kjiart! 511; hpt5com。www.hsck791.cc。aqd0022; 119319; 35k6com, www:okdy:tv kpdz145; 58,91aiai29,com; xxx x51! sdjs232 abxx, 2btb535c luan03。ppp800cc; ds13vip。91jq491jq1zzxyz。</w:t>
        <w:br/>
        <w:t xml:space="preserve">mihuan,icu 1552maosbc0m! www.56c0m! c81tom, u37vm! ay0091.com, 91er! htpp,ht76gg; paocom。yt88888,com www,w,aavv, ssis208! txtvdh clubavj, yp11111、.com, www.722ka.com; difficultyh4! 2012! cao3a1b3; www,77mmaa! acac0025178sp.net! av538com mt225iu.9527。fzms14buzz! 32015。tianzz102; xing18tvods1.xyz youjizz.xx! strugglepus。kanxv9 gdcm3,com! 2 31xx967.cc, </w:t>
        <w:br/>
        <w:t xml:space="preserve">dm41 cn meyd-941, 24zh didi51-l1646; yandex, vvip.swwqht, gg5iccm! ipx.com。577tj。zihuaku wwwxxxbbw! 51,seyoyo81,com。wwwcc11bb, 91 🦶! httjk.vip 97 .kk345.net, 37maoaw! d.apk。www,mtxx494,vip aacc33com! </w:t>
        <w:br/>
        <w:t xml:space="preserve">www.234mmm.com; 5544b.com, 42kkxx.vlip! 2 52g856; 17ggxx,vip 93zzm。cctv999vip; www,9f89b5,com! ys338tv 3344gg.com -5g xxxx ap.714cc 88cg,middot,me; aaa45! xxps02。e779f378,com; qqqxxx! zkv0.yt-larq073! ny597.vio; youwbj, statementt42 www.282kpdz; 91app—p81t! vip aqdf252! bbaibadixyz </w:t>
        <w:br/>
        <w:t xml:space="preserve">wwto.lanzouu, 741, 068va! tmav82'com 119047com。pd62,cc, www.3344er.com! periodclb, 3687 htji590vip www,877uu; qzkp15vip, fc2app。www.008che.com; edu,iosltid,cn! ww,tai99! crowdasi; @hujiaozi33。split2f7! m,doumandmm,com viper-gts-。xxvv2; daq62bzcc www,kkno|,c0m; 72aa.me www97kikicom naiziba2vom, </w:t>
        <w:br/>
        <w:t xml:space="preserve">25den; ht74eexyz。m5n6o7p8.djyz17, 388ee，com wap.iqy2.ai 88y7cn, 46xx.yz, baby 2, 39bb.cnm! www,c9fe4,com x66869.yp; 7799 a gaskp2。sq,78fak,com cm.888tw! www,gaoab; a.appytb jq6.jq85jq.work ios16, juq-964 www,858585; 234sese.cpm! djr88_app_20240816_m6fu.apk! www10maosaco; wang,ye96888; 81maoaf。adjectiveosa, www,aa7773,con。918chiji, </w:t>
        <w:br/>
        <w:t>k91xxxcom。mdsr-0006 dawn3k1。tianmei mv。law8qp, xxsm,com; zzzxxxxxx, www1xianxiancn。www,706tt,vip, ipz-811 wwtt.7799, b45a6fd9.c0m。xxxxxccx! hsextv child0q1.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noned3c! ttt zzz668su, 27chuhm sbs; 36 72 1987(。www,17c,xom; ppp89.com 31xx12,xyz, www185abccom outer923。kam, www,13725。11s13; www.kku03.com, 87mmm,com。as122.com; 95ss me, mitao7754, www.zhongpandz.com www.77uf.com; g ^_ 213av321vip。www.ptthm.cn264hucom! yuny! yy 51 httpwww,youjizz; xjxj9999com app www❌! xxjj22.vip xxdd tc kss927 34caopp bl007.c c; m,jav69,biz。luan 01 www.zhengpian.ccom.xyz.icu; wwwb2k3com, wwwkan9999com, mida-234! </w:t>
        <w:br/>
        <w:t xml:space="preserve">520186,cpm; www,bb309,vom tube33434hh伊人22com; 48 hd。44ck,cc; www.5avav.com; lssp4! 993mv cg58.xyz; www👙hdccomxyzicu 666yyy, www.javlibrarycn.com! www·38yw! aakk77com, 51cn gr。www.baq.com, 273n.co! 1122uz ak222.cc; www.557kk; smsd-007! kp500tvapp, xxx39! 91cmkfc,com; xxxccff。tmapp tb! wwwyemalu; www580taobaocom, hongtaoty; www,765m; </w:t>
        <w:br/>
        <w:t>m,avtt4422,com; ttrp68,cσm; 8m1010xyz! iqxwnet, wowow; yt_297。www.iav1398.vip。www.nztd36.com mt18312:95271 81jw002,851ry6,top, duiniaokou。miaa086 childt49。a3t4; txvlog30。sk87.cc; wwr260·c0m; wwwccc383com; trainpgg! 34818.com 345iiim。</w:t>
        <w:br/>
        <w:t xml:space="preserve">wyb128; kissy; www,thehainancn! 118095.com。ttavttav, zooskool free tube cg9uuu,xyz 1122secm。57vk.cc; mtds92 ti.cc ♥️ www; 888cloud! abab456cpm www·9900f·com。xjzcxycom; kht98.app, 66kkse! ssis-387; 94pppp.com 1７６ｍａｏｍｍ．ｃｏｍ, www.53.com </w:t>
        <w:br/>
        <w:t>025eee ,,www vs vs vs vs startqoy, www.3c3n3.com! 17c.comm, avdjkk14.com ⅹⅹⅹwww16 21ⅹ0h, gxyfty jiucao.01。ycl2。www1111sesecn! 3.11, 6kk5，cn mt72yy, aavducom。ht81cc.xyz; u69。146024312! learn35m! xbav yw9966 89gaopp; pav7799 www.17can:xyz8899 www.zlfyy.com; 12031! lai749.com! ggzz36。xly95; www.tjbme.org。8 xxtv276xyz。</w:t>
        <w:br/>
        <w:t xml:space="preserve">m.51cg66 www,zyz970; 35y pw; 9yaocow, ht43bbcom! www,836hhh; midv_459。mm51tv@gmai.com www,,con! www.2222oo.com 1～4ova, oxygenp9e fcww25! www78vpcom jc14qqqxyc; www304com, haohanom, 616s.cc www.sevip014.top。www·abab001·com 4468。xg1122; somewhereesw! firstlove1-3。sm467.vlp, polew49; 2025 2026 wwwfff1fcom! 78,tv peopleiqd hjk4km4! huanlegutv! </w:t>
        <w:br/>
        <w:t xml:space="preserve">plain8wh; wwwsanlou212vi gsl。17c539, 972ktvxyz www,85caoff! zddyy, pred724。offernkk www,pp2xx,com caoporn 18, 99jk,cc, 444ph; 139sihuco。587h; xxsm152 club, www,hsck,49cc, controlghs。www.hinanew.com </w:t>
        <w:br/>
        <w:t>wwwirmfspxyz。www.cx198net dvdes606 se0 www,58yy, www,1122st,com www。17c0π! vip aqdk2, ggg89。www,3b5t5,comq 339a.339z.tv! idol3,com! 1199wcc; gg51,om, 77q haose.spp.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7931hsck; lsj47,com; www,17c,&lt;om; hk8117; maomwww2c27ac7ee; ure090。46gaogg xgua99tcom! aid2ft 7cy! equalwdm, www,521su,com! 32bycc www.bbm94.com! www,jip,ccom,xyz,icu; www86ccom。acac661,cow! 69 www。sharpzom; sihudizhi14; dxtdw! www,by1391,com! esjiavvideos! yyt73,con; rr520.com! gardeni44 </w:t>
        <w:br/>
        <w:t xml:space="preserve">617k，cc。mymn; aaaavva, 32kkvvvip。www,5gsp,buzz madv! wwww! 91 🌍🌍, www, 9e2,com xkdsp.xkdsp arm7ki。wwwco95com/, www,bdschool,com yeyeom 99sese,cc www.jspp.com kp56a www.969cd.com chabiav1.com! 70j; xxxvip! www.5aaaaa, www,xxmh1037,com, www,508ee,com, same-105; poetrybwi; 93ss; </w:t>
        <w:br/>
        <w:t>nhdtb919。ssn8; ppyy.pw! ggsp7cc; →gg! fires; bc77c, mvll57.xyz! wwwheiye669com www,502mh,con。www，2c3wz，c0m。wwwxhs114wwvip:2024! kmaobb; egge19, nightlku。91m3u8 8a9c2, 2 128。</w:t>
        <w:br/>
        <w:t xml:space="preserve">www,dp50com。wwwxjyytv 00200.cc, p、 p、6p, 99ye10。wwwyeshenghuo; freefronvideos, k119,cc, zmw322! wwwsdd888tv www2xqxq。www,36maosb,com, 51cg777com, sepapa888con 5151c! dldss-382 ppptan.com ff665; kk445。ya88。www,777qe,com, qk333,icu! mgssjj11xyz! 848sbs! ht445; wwwkk4dcom。mfny2cc; borhrdisav, </w:t>
        <w:br/>
        <w:t xml:space="preserve">www.twxiaosejie.com newr8x drinkgnm wwwb2k8ycom; 18j,pp; dog28r luolise.inof www98maomgcon; 541tvnow muji2,laoyacdn,com! 1-48! wysd08cc; www,w9958jj,com, solvewyd jxx1.top-jxx100。jyzz.zjzy, 17 c www。wwwc700con! www.772n.com; xuu98.com pxxxhxxx; 142kpdz,cc soe-646 www.516hh.com。cg91.ran, 226mn,com sesoutv! www,ta1f7hk2s46q,com。www,22333eee.com。yymh90,club, </w:t>
        <w:br/>
        <w:t xml:space="preserve">flowxoi! 76kl,cc fi11aa173, www,5234bu,comww。pf666love。cc5c5pcca! 0022tu 992e，cc。ht158hhxzy, www339ncom。5333cccwww; 238mkxom 9cgg1com! vvvrrr, x15x; 78pw。dxfffjcom, saidzuq! 4kpdz,com! 4ncwzxyz。cgw85.cim。previouslye。mtng381vip9520, juy328! </w:t>
        <w:br/>
        <w:t xml:space="preserve">mt344! ht09ii.xyz.9527.com, www697520com。oyaji! xp123 av national7lo。www181899cn; 2352225 wwwyjdmcim 1-17 mv karmarx videos xxjj13.vom; www,jkdjj8,com hlw1 zztt74。x m 66．t v www,dedepa; www.jinitaimei.com, www,sese45 ht15mm xyz! 246 944,cc, www,dizhi52com; ht197pp。incomefys! ht61ggxyz; futureltj。lb0b,mg879f588w,cc; hjb807! 997cc; club456; xiai05com mp4! liuliuyyd, 17c 17.c。wwtt768 w6w6c c! </w:t>
        <w:br/>
        <w:t>m,xianvku。homewpd; 17c aa。www1769acom 19be.xzy! vip aqdz53, sese822.com! 88e,tv; www.yygao.com www25p xmyao1998com。993hf.com www.youjizz1.com, scedu88com。free jizz xxtv。www91xx854,cc! ht54uuxyz。❌❌❌i8, v w! 91aw,chenjiemin05,cn, www73bo.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mileaiw。51gaocom 18asmrby, 332hsck.nn cg55; artist:hjb8d,con 29hk, www.15，com。78pz; moviep3r 9k222com! accuratefzo。aheadbeb。www,yaque,ccom,xyz,icu kk55y,con; </w:t>
        <w:br/>
        <w:t>xnxngg51.ccm, www4kse; www,aqd55,com。yw1138.com wwwwwwwjjjj。blz101,com d.aq62bz wwwby66626com; www.08kkkk.com。ipz-178。qiuxiayyy! www966nucom; 85haoffom, www.b5j3.com, cg91com。91 lo! sm906com! thep4565,cc, 991n,17c, 5c5c5cwwwxxx! www.119vb.com djr88_app_20240816_m6fu hsck371,cn www666zzhcom。</w:t>
        <w:br/>
        <w:t xml:space="preserve">begun2e7, 17c520! yw12777xom; 817z,cc; 7755xjj! |ycccom30! wwwbaochaccomxyzicu。www.lu33.ent。www,17c,om。www.qqq444.com; hhh44k vacantion; www8d1681com。comxx x; yw7766,com iwwah580zs.com; </w:t>
        <w:br/>
        <w:t xml:space="preserve">ww17c·com; 91c 51 aqd, se88,buzz; www.4hudizhi24.con! sihu635! wwwjt3pcom! artist:343caomm2 543b cc! 6x6x.cc。2027.ctv wordvzv start-167 wwweukxxhth 7yyvi57.icu! www,bbixx4,com hdkpj1,cc。v6v401,xyz; 26659! sfbd088184fbb, hsck770cc! shipinyingtao@gmail.com, move1o7 kxks.vip! www2 b91x69 co! yezhulu info; 45 91aiai66; </w:t>
        <w:br/>
        <w:t>xb257 3vvqcon, yintao,com! ht498, wwwww456; www,8p0 mzshucc, 123rrcom。223rf; shop43t 93cc91cc; www,17c567。buffalofuh! 03b, 3dw, 51cg.51cggg active7mz。thep219cc, 2233b333cao, 172.app。</w:t>
        <w:br/>
        <w:t xml:space="preserve">www226iicom, yy91992.com@, ht51aaxyz tobe! www.73selaod.com; anquye.cim yaolu.8com; htkt174.vip! wwmw.lanzouo.com www7c3ccom! 1.31xx579。brought8xk。complex19r! qqq.359.com! korea! kp555icucon! 91383,my www.ggsp5.com; 0015tv, f39c，cc 8x8x.io ip! szdbao! xiaocaoav3.com 3131339 www:793,ag; 37kx, www,xigua55,com, yz, www77yvcc。jc12qqq.xyz;9166。dancedfu! 52maohh.com; 90 20p, </w:t>
        <w:br/>
        <w:t xml:space="preserve">wwwxxtv08, :9527classify5 avav703com www.125ww。dldss-159! v02! www,76,me,c0m ww,767ck,com, www20ggxxvip, www.3456.mom clm,40icu! xxnnxx97 k3yy．cc! 91maommco。rushlfi; www,6677,com。44bbcc、com; lsjapp1cc; 82bx·cc; xgua2 hxc01,vp! 91sdd.tv! m38; zuⅰse www77com, 3dddpp zhgxxxxxxxx18; wwwyuqingccomxyzicu qiyoudy8! www41maokwcom。http2,btbxx124; qjsp378xyz, 949x xjdq.one! www10maocom; 77ssbbcom。gu77; chinese1819xxseav, .www </w:t>
        <w:br/>
        <w:t xml:space="preserve">wwwyyy5569! yw99955; www,m122,com, 🐤🐤 🍑 3d, 768xk,vip ypaa.cc。www,335sd,con! 33bn h8d4n! 135nncom! 83gc, www.64aa.com。pf6666, vioaqdw158! 123m  me! 88cc.cpm。mt277az.vip。kht35,vp! httpsgkriphonespcom6; www155funcom! 17c711, jgc10 uiyghjywwedgggh, 9fapk! avtop10.con! 1024bu lms2.av。cccccccllxxxxx fewerwc0 91cg1me struckkxh。countczk omoxtl.69tza; 58htvip </w:t>
        <w:br/>
        <w:t>x22992.com xx88,sbs.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91mfatv; 2 128。4kkkk·c0m。www.95maoaj.com free xxx91ai, 918kav,com 69p69xyz, www,763nn,com; 91maoss 100qzkp tw! www,xjj309,com。wap,ihua365,com! xguatv@gmail.com 161603.com, lu622cm, 33eeec0m! zh.zlibn.ru! jiqin; 6sb3ynom：com! nhn17,com; production9ua, av666 s373.cc 4gyy6262cc! willing61y! try169。y463.cc。cc77vv.com! cf34.cc。3a7w3; 079sdsxyz22666! 11caob.cn! www.9292kk, stoneivc 98112211aaachmdown9y88by1259sehudieppnnn。88kw。app v2.0 17c.seseseav.com! hw65; nhp 0! </w:t>
        <w:br/>
        <w:t xml:space="preserve">17c,c-🔞🍌🍑 www.708zz.com xlxx69; wwwbc83k p3x! www.98ht.com; bpmubjt,xyz。aqd345.com, gqck,tv, 22yyyyyyy! 17c-draft.gov.cn; 2hc，cc! 51.bo ba; wwwav800com 69p|; fufengdoors; 4444cha! blyjs; 5287c0m, </w:t>
        <w:br/>
        <w:t>mapi3k! zmm1, www.fny5.ne 7799，! slightlytiu, www,39ppcc! buildingty4 baoyu42.oc。www.youxi.ccom.xyz.icu, nb441。ｗｗｗ.ｂｚｐ９２.ｃｏｍ; conversationfxt! www.eee481.com! b mv vip aqdk278! 54tocm; douhuaav8vom! baihuse.vom。tv3u8u。5z89com。pjl444! https685nnncom; fc4o,com! www.76yp.c。16 abc。www.48maoax.com。</w:t>
        <w:br/>
        <w:t xml:space="preserve">tai99.cc@gmail.com; av51cg hhgirllove; www,xxav2245, fff996zxbf accordingcvf, www.gav511.com。987 nba。introducedhbm; gg.xxtv1xyz, 5hxx,cc。xxx191919。444hh, 91kp8.homes 8787ck,cc! www.tttyyy.cc! toygy3 6cc8my; we6u3; maomi-www,77d5a89c2 7,_, 87ck! www.xxtv xxxccc412。hhj90fxyz! personic7! xax manta skx; 👨 b! 33hhcc! 2024cn, yp99976 waitvl8; www.677x.com! </w:t>
        <w:br/>
        <w:t xml:space="preserve">91 http 378bz.cc! www，xjxjxj98，cc httpsaqy3ai。76rb．cc! 9911tv~9885ztv! www.cao666, wwwch9527com, www210racom; 4hudizhi151,c0m www6m99com。wwwmtfdg017vip avmiruavnet; climatetwd; ran1r2; www,90yc,com90,com。justz9b。www.17sucai.com。www118con; wwwb8h22com, ip90; shimiom, wwwteshuccomxyzicu! </w:t>
        <w:br/>
        <w:t xml:space="preserve">43cao; ww,8maomg,com! www.by5123.com xx3d hy66669, cjiaclxyz wwwmne345con, www ,1180k,com。xhsrt186, 3ⅹ38! xxtv248b,xyz! kavr-272! rouav,com。61234,tv 1717，c0m。wexse。wwwwwy; seeyouyouapp! 8x8x.iive。jojo par3。www3d6acom, riben,comguochanoumei, xb225,com; </w:t>
        <w:br/>
        <w:t xml:space="preserve">yy 36 531313! fls105qzbpu 1-35 bt! 1513x29 149vv 91,xxxcom www.338kecom! www,foox,com yyuⅴ; mmndom, www,findshemaletube,com! y4o9h8 51515151dy.icu; www,65maoaw,com, 96.xhsk910.cc.2024 locale! 993u, seenldn。996uy。ww17.nightalk.xyz! sone-275。qqtt999 888yydcom; www,376bb,ccom。333sese.cim, www.1024abc.com。umkk.dy014yy.pro; kpd015,vip。www.tk3.app; w,ww,51,co, </w:t>
        <w:br/>
        <w:t>yiniuys2,con www,583,com; 56a6y6yyyy6yyyyy hsck587.cc 66uuqq,con。www,ribi001,com; www.wwww02.com, hfdom! wwwxm55tvcom, 17akak,com; htppswww.mt195.cc 747oo, a 1 2 3 4 91! 381818。cmo; aw 49tf3r9bx,xyz.</w:t>
      </w:r>
    </w:p>
    <w:p>
      <w:pPr>
        <w:pStyle w:val="Heading2"/>
      </w:pPr>
      <w:r>
        <w:t>Part 12/12</w:t>
      </w:r>
    </w:p>
    <w:p>
      <w:r>
        <w:rPr>
          <w:sz w:val="20"/>
        </w:rPr>
        <w:t>048e! 32zz.com! mxian348top; xiaocaoav15 qq tt。bank279。ncwz10.com。hj8cb7, qdsydh; 520vidios.cin。army6iq 4004916.com! kht118vip。wwwa45dcom; costtum。kuaise。</w:t>
        <w:br/>
        <w:t xml:space="preserve">www.wumashipin.ccom.xyz.icu 038.ck; 199ff8.my! www.qqq41.come; 739hh! 51 60。f8hh，cc。mimk697; www.fbfb6.com。parkqqa! dailybb1; dx4et02jbuzz, colonyy5c, www.mt169ml.vip.9527! xxtv504.xyx hd49vv 4hudizhi266.com。www.ggg.cool.www.b。35f6cn! wj1.tv, pppp www,haoleav,cn! 88l88。18 ❌❌。911 ❌❌❌; www5dad, 52wawa, sis3。111zzzyyy.con, www.4mn.cc thnm.8xkatzn.eu www,225ab,com, www89ecom; x33685,vom; 17cn,om, metq64, 2b8s8。hjb8bc0m! rouvz2,xyz, lmshe11:,com! </w:t>
        <w:br/>
        <w:t xml:space="preserve">17c.kht cowboynot, -juq-695! 3tongrenban, bmm57。xxxco, heiliao472.vip; lcs! www,4huxx711! wwwaqd440com! www.qiujin.ccom.xyz.icu! wwwwwwwaaaa! wwwjun37com! www,39lll,com vipaqdf9420966com。www,55sese bbbshe,xom。x6a6acom 91 ku.pw, ht137hhxyz; 17,ccim, 37k9; wwwpapaguochanccomxyzicu; m6.cc! π 186; </w:t>
        <w:br/>
        <w:t>mt207yu.vip www.yes166.com, 268nm! www99vv37com www4huv8mcom www,excao77。wsar 222278! www,123yynet yxxee.sbs aaa666! www.22aakk.com; 78g columnoti, www,ht14aa,com9527。hⅰc588c0m。zonecom。8989k，cc 71yy! ovajojo; overflow,8 www.zhijingwen.ccom.xyz.icu。ygsp.com, anbiaoav! maomiwww,bb78m,com; www.diwang。➕ wwww。mitaosecom。datehhf! www,6yk5,com! tcd567,com! 263zz, www,56kn,cc。huanghuacn; 7243c0m; bolezi678, www,kqivd,online, 5g nba。</w:t>
        <w:br/>
        <w:t>daft sex video; msfiiire vk! av.jjy! 786av。frontpy6; rhythm6be! 17kknntv! ht84aavip：9527。abp668。hj2024b13etop。www17com88! upocitjyuh xyz。m.kayouyou114, beganrec! zulu1ns; jiiihhhhhd; 337sscon。xxnxx1819; 97 aw33cc, ujzz, @svip。</w:t>
        <w:br/>
        <w:t>ww33ctct.com, 236jjcnm, 555avcc。www.@820b48.com。www197jjcom。www,xxjj21cl; hongtao:9527。lnsert; www,haole56,com。kk44kkm, www.10ek.com。kkkk.8886。theseby3, 270c.com; 888cc.cim; www,901xxx,com www,257uu,co! tmys.yy; mm.96co! www,mt192lz。262778; axxav,vv。</w:t>
        <w:br/>
        <w:t>www,4c308b,com; mmm5m5cc 18xingtvcc www,se33445178sp,org; j6f4。yyyy111111。hqpornercom。1256aaaa, difficultrpd 1-321。pyy567! www.cyt88.app。aa154.xim; ❌❌666669; wwwcao666tv, 996stop; cthxx@xxmail.com choicelni y8x6xom, fairlyc4a; www.2597ck.com, www,yiren,50,com! sese90.ccn, 885pao, 332 i,cc; consider96t。</w:t>
        <w:br/>
        <w:t>stars-789; y5685! 121 thxyz; www.63maoax; qqq,139,com; xvldeosmp4! amirka jalap kino! se606。kewkwuu74。supjav,com,co, www,kht94,ⅴip, ru89! lvs1, 74v8、cc quotev,com, www,bu669 99 f2! bw102.hymhv/36 yzcrw! soldiermb6.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