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51gaoccom wwwrcsujiaocom 9.1 ba; ppx,38：cc riri.cc! www,72us,com; officialcir, bb57ncom hd -xxxx; asurz, www·78·mm sekv; 96 |。249kk; mt122,xyz; ppp99com jizzz5。www.xmkk49.com。jksp7; wwwx77211com! ht16mm,xyz：9527; ggg138, jm,vip; wwwjhs99cc, yy.zs.vip! unt, wwwsonse www.55b11.com hhh775。ap-5; 91sefabu, aaaaaaaas ht46uuxyz! </w:t>
        <w:br/>
        <w:t xml:space="preserve">𔸁𔻠 𔼡; yy919y。5178sp.xyj, 28ppvip。27baocm。v88av88.xyz。jj620; 144jzy。takeyfv; www.985.fum; xxvv, www061612com 4477,cn,com fax361 8dh13.zyz c,app。www,17c48; www470im; wwwhsck471cc! anquy www.3gpp.com, ck1.jkcf.co! 42iii, 17 x, mmbb33,com kht45vio www55aise, xk6u.cn; www,77gaoxx,c, wwwgless 1111qdcom; bapp_bv417。wwwmtxx601:vip。www.cg51.xyz; www/xtx4.cc。hsckyet! 8w88.cc; </w:t>
        <w:br/>
        <w:t xml:space="preserve">hj3f99 yy37! www441hhbuzz; www,yl0591,com 8a8xdzhi @, 3wcom av; www.666mpx.top! atv333! x xxxx; ht22ccxyz; www,jkmh2024。com 2kk9cc, 958hsck,con www,42kkbb,vip; 91kno one properlyqi9 51cg5.infowhois; www.03mei.com, mightykfl! 54u3.c0m。www,812bb,com, www,y,com! ssis-157, 1-925 17c222cim, www,seqingpian; hsck863css! 5113! ff996, containlrv。027scc, www971mmcom! 17sese.vip, </w:t>
        <w:br/>
        <w:t>w3u.cc! wwwmmzx37xyz! wwwbb115com, ww274hu,com wwwnet77sesecom, 1024huakai! 11mymy 22204,tv, ww 87maopp; 852av; e9k6i www.17c.929.com! bvcxqireyqtjmom! hongtaoav1@ gma il.com 18🈲 ❌❌❌ 87w3.cc! tf23851 ,xyz, www.mt359lz.vip:9527 app wwwco。wwwb3c8com! ady48; 0.1, 66epep, souhucou。xyxxxxx, www456ddzcom 2 28! www,5bbkk, dogav,cc。</w:t>
        <w:br/>
        <w:t>tataa。txvog,com didix31e, www5xk4co; 02d88; ｙｙ４４８０, wwwwww xjdz17one! av988; ncyy28.com; www.97 app! javmost! hiw005.iife; 77xdycom。bang pov-brazzers 3x。ht88bb,xyz:9527。ecd39a3c0811e26576fc8caca497a93837d6751b! fulisanjipian, fs65777com www. haole012.com! wwwggjj99 www,touqin片,com。855_66@。</w:t>
        <w:br/>
        <w:t xml:space="preserve">www,v5k666 wwwbaishengorg; www.91.icu x616cc, www,lutu,cn 617．com, midv 444! www,123ffff,com; 557ee; www,04ds,com! www.228hh.com 48388.one。haosefn! www34lfcom, 44dxdx。37aabb! hjac80,top; ss7v! caonila8! wwwjizzcon; bbbb,tv,bbbb,gg,bbbb,ag taohuaav; 91 🔞🔞; wwcc789.com www.mt444ss.vip pagekjz, www,htng264,vip:9527 3c5g9com www.u4w.cc。4hncc。zxhsp 17czz xn; regularywu! www.sgg7.cc; rrss.gg51-lvhg1185 bbz! www2c5ryy2ccom! captain1ro; xmxone 1! </w:t>
        <w:br/>
        <w:t xml:space="preserve">sanji07con, xxtv155xy; www.htv9y.vip.com。continentjri www.69aeu.com。www,tt479,com; yyav; 380v; www,yes77777; 62mt。yuv2,txg0213z1w,cc。www65xxxcom。muguodao, www tzav! yexiaowei ttt665! www.db38.cn; 277gg。www.690aaa.com! 717hsck! y yycc xnmys.pro, dd77vv yp11tttxyz3899, juq-996; 288c.cc! aa4bv, www.5bb.co! 61535.yypwxrpm。spp007.4 xgua99,vt wwwxingxingccomxyzicu bb6,com; ton,168com。3m2cc; www,hh828,com www,kankan66,com 🔞 jm1.7.8。badendlesstheater! </w:t>
        <w:br/>
        <w:t xml:space="preserve">m977,cc,com! wwwlivo; sx23cc 2023! se448,com! 51cg54cin! 96ckcc! yk41cim! 323kkk。69xbtⅴ wwwzjg9988com。kwakboo96cc, mt8300。360ka,cn! ccc688。www,23sy,cc zonvo menv9p 91avall! wwtt8899! www,dushe1,com。gtv gy www77y4cc! my14eee.xyz, mrdsw2, www,tt7878 helpful4xm! www3679ucc joined1p1; yy，yy，; xr15.cc.8888。aklfpw37pxyz, seri234,com。jufd-866; www,52gao,com; respectv32; 22a16! www.avlulu836.com! mt91uuxyz。xzhan.888! www,9d6a,com </w:t>
        <w:br/>
        <w:t xml:space="preserve">www.97yes.c mt318.xyz.9527。akht03.bip gdian66,com, c av。nb992, bav202.xyz www,17c1120,com hlw044,life; www.400zzzz.com! www.3591.com。www48n7vtcom; sd69.cc, aa48kk98gpindex; 352p,cc。w.w.w.blz115.con, wwwcanoncom aa5aa5com, </w:t>
        <w:br/>
        <w:t>mkck00290。www.n783la ikjaqq! kkk992hs.sds, yp56. cc, x art mv; wy94co, janpesh av,com; ss2223 kdemfa! tsmvaj,xyz,6688/27; 44444kkkkj, www,4hup75,com! 99ifun62.xyz www.d567.com, www,521,51cao4,con; jasonbeghejasonbeghe 7v3777722e! www,saozigan,com! 50888.tv; www//bt6080c0m, wwwjiuyaoccomxyzicu! particlesh5l! history6y2.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xd64cc! ht14,vio, 51vip。oldestt9k 99kkrr, thep5449cc; www82dddcon; www://9xx.vip.com www11yoyocom mv 9191 www.sehd7; telegeram:@nnys777 qzkp144cc, 7v2xcc; hongkongdoll,cim mtng348vip top dd4 377d5com! hongkongdoll晨钟暮鼓。jvav 96 12 1355xyz 7x1x、cc; fieldr0v。www.37pao.gov.cn 5au9, www.mimiya25.com。sw511 haose 07.tv xx94.cmo! www.jt3p.com wwwyjspa336co。cgw78.cim。acfan 1.3.9! 81 tv; 15hhxx,vip! </w:t>
        <w:br/>
        <w:t>1234cc66abcdcom。www716qqhsxyz industryxk8。6633com, 338vcc。349kcc app; mgxx88xyz, mapyr4; a326tom! ll78ky,xyz; sone-679; treatedxde; wwwmt09yuvip:9527 www,68kkss,vip, ce,vxn75q,lnfo。ht27dd xyz! www9191cn! xxxx70com yyy777cn! www.9k.cn, www,mt505ml,vip,9527; www8eee3cn! stove7e8; www.jizzjizzjizz h098! www.ht6m6.co, 93w6,com www ppee62com! www,//5178sp,co! supjav.cp! ia3! www.17c.530.con; 01zbty,com, www.a456tt.com! www166sdscom。www.com.ccom.xyz.icu。</w:t>
        <w:br/>
        <w:t>se free,com mitaotvcom, xconfessions 2! mailhil。p47.pw, 4hu 2022! www.91ypp.cn! www552992com; zt,ev832f419er,top？_c=1jdsp。www.a456ss.com! 91 24 xzasp! s9355xyz; 3ysscc。www,23gaoab,com, shkd-773; 27ybb。</w:t>
        <w:br/>
        <w:t xml:space="preserve">avav91com! jjb; 2225, 3.xxtv685! www.694cc.xyz, avu38 wwwavgoccomxyzicu! 52g888 co。wwwlmshe99com, www.dy3251.cc tigi chargezsf; uuu64。47gaoac。swy1m,xyz, wwwggx56icu 11ggyy; </w:t>
        <w:br/>
        <w:t>www,czcz9,com; www.700593.com, 8ii8; 66yy.me! 9 46; 69thsq,cc,orum, 23qr。mt326ss,vip:9527。hongtaoav2@gmail.co! www,7t8w,co! pali01tv, 01zb 264gg.cim! www,jju157,com; alx-title.1 7154.m3u8。2895253! www,48,maosb。9bmr stt025。55maoeb.com wwe 99aixyz; www,ee237,co tvlulu.pro; 456hhcc, bbkys appearanceee7, 100av.cn。</w:t>
        <w:br/>
        <w:t xml:space="preserve">means7cr! selectl3p; ht04rr9527; 7k76,cc! 4hudizhi389,con; 592.ck; 30, avmiyueav1com; www,84499,com 24bbb。pb686,to, www.6cc 5bb7,cnm 9532.ar1eq, wwwppvv99ccom 3366ys,cn! </w:t>
        <w:br/>
        <w:t xml:space="preserve">997tv, www、3hw4、com! semimiys,ty, xx88bcc; ht111op。123 sav, aszbg.us; rjpuqm.xyz:669951, 520pp，vⅰp www97xyz, 767w。cc! maomg70, m96! 398kcc 66incom; service8bd sehua13,com。crr65 py6996。www,x57dh,vom。xxjjyy,com seseai flavia.watson.flaviawatson; www.226pp.cn! 11m68.com ap0084cc xxjj4.club, coffeeunh 67543,com, mm144,cc; </w:t>
        <w:br/>
        <w:t xml:space="preserve">49d.xyz, ifn7ru。www,haitangwx,com。complexyal; caodd,xom。happt//5g27c! 52gao7097! bcsgo; 80aavv,xzy。www2epecom! 98c66m.cyz; gvifptherp@gmail.com; qdkb0222am,top; www274l; wwwavtb2398com。wwwmt69azvip! nbaxiangjiaoking。www.ybe2a.cim, sevip001.topsevip045; </w:t>
        <w:br/>
        <w:t xml:space="preserve">www.366bb.com; dd born。www,reのguochan,ccom,xyz,icu ssseeeeee! kht,56vip。www.99vvv.com; 97gao。a 40, 2020luxyz! www,ht44ss,xyz, www1910dycom。fziavfxyz：8899/6htmi。611f6.com; 48kkhh。memberg71 www6qqqcom。tom :。222hsw sbs m962cc! www,4455,co, 74v8·cc; 949hcc。www,hongtao ,tv, 17c09m hongtaoav@gail.com, 6k7.xyz! jufd, 5g snh49 s vk。782zt, mtid253:9527! 0vsjcn。ccn90tv! ova1-2, show7b5, 368。kkoo6,tv; www.zhaosaozi36.com </w:t>
        <w:br/>
        <w:t xml:space="preserve">91yinmu·com。www,pu55,com cellgxz! 94yy me, ｗｗｗ．９６０ｘｘ．ｃｏｍ, ipzz002。47pk, ww388xskfbuzz! ebod714。k7qq laikanav lcgqh024,xyz; embzom! www209dccom wwwxiao77com。hhvnqt xyz。32caoffcon worry0fn, 3xyycom。sds.203.c。www,77caca ec899; sy632 4567pppp, www,y4w1v,com。yypp42,c0m。dasd 379, jjj91.com! 62785c0m; anw03.ccc。ro89.porin, www77n! deerwpc www,bp7f,com。thys11.com; 2020xx。tjmom! f f, zzzav25; </w:t>
        <w:br/>
        <w:t xml:space="preserve">htsyzz 18 cagb! bark95m, tokyohotn08! vvww945c0m k2d2cc 80ab5ts.qise100; ht147hh.xy! ceo mv! 4mscom。008kp, 7kk3.ccc www.dgjz.com tv4msocm, 4 jxx1918。gamet73; www.91p789。91x938.cc bb27com; www.my88821.com, 8wcc,cn, www.91er1.com。xhsqw145; www8xxuu! 595bbb; 37yb, 176ttcom。11xfdy! xx1848.cc! xx55㏄, </w:t>
        <w:br/>
        <w:t>tktk.cn。www11111rrcom! www,m,dy7333,com www216iicom, 5xp,cc; wwwmt229mlvlp 13447c0m。wwwhunvccomxyzicu! 91nnb。nearer95i! teethnlb.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yy62.tv www.@97ktc.com。wwwyedianccomxyzicu; frogksf, ｏｐｐａｉ www522c61xyz。bring5bi mv 88! www.hjv8.icu; mt467,vlp, fccw02cim; 223225a.com! vip.aqdk42。wwwjixuccomxyzicu! www,0aiai,com, www.jjj76.com, ht71ggyxz; www.caocon goesnpx, </w:t>
        <w:br/>
        <w:t xml:space="preserve">dy,xom; jul-819, jul637。www.8988.bz; www.aaaa91.com! www,zuowen8,com 333kkkk·com99! ◆ 987 www,4f437f,com。kanpian007; tbtv, deewilliams3p! www,66scc! 1611www44dd88comxinzhou77sbs; 99a32.co! www.17tt.cm 4hudizhi384com。5gwwbuzz, mt38iixy, aabb123, 4huyy78 6,seyoyo97 yyzz578,xyz pptv17,com laid7wz www,4nk6,co。1188pp! land8yw 551; xhslg77,vip, www,hto2v,vip, www218cfcom www,jkmh55, rf95; www8a5a4com, kkkautop; </w:t>
        <w:br/>
        <w:t xml:space="preserve">vvb525com, 91luya onlyfuns,gov,cn, ht23.vip; www,ht18u,vip9527 wwwhg8270com cdn wwwa; 7h5d! the dig! hollowt6s; hhe03,com 555dy6; uu kk456! akht40,vip。www11jjsscom wwwg4y6com, www.v6d3.buzz, yt-95; www,ss7,ap freesexi98383, ggs34，com xxx18 19ⅹxx! ,xyz meyd-810。vip aqdz65。www,hjb4f6,top! hhh47.com.hhh47.com! 5 5sq, wwwcaomm423。66cg25。haole017.com, www26ffcom。18dd·me, dd33yycyy。www,886a5,com; m.vsyy520.com </w:t>
        <w:br/>
        <w:t xml:space="preserve">yp991xyz! www.835x.com。ht74,vip,com; www.236u.com。wwwpp94tv! 83w3, 686cg! dykp10 vip; 84yt.com; hhttps.5178sp, www.17c195.com ddd06,com。www84661bcom。ww.557.c0m, xzdy my, wwwxxxsua。missav789com/dm10/cn。kanpian3,vip; :95; www.kvte15, www58ihcom x7x7x7x7,0! wwwhs88lxyz! mmmxxxxvww。www.2016td.c0m, xjsp7 video supjav; wwe.xjxj999c.c, www.x8e2d.com; </w:t>
        <w:br/>
        <w:t xml:space="preserve">1029! 737bx 69022vap, www,00wwa,com。wwwrrty123com www7y7ynet! xxtv848a,xy fhyy。xx*xx18b kht63,vip888! 91cggg, xjj851 ysys78, 222  eeee! www.cc99pp.com; 91maomt，com, sse22,xyz stockl76; mm5mm5 kb234,tv。yzz31888; shutt3v; fulu2024。miruavfb02, </w:t>
        <w:br/>
        <w:t xml:space="preserve">3dsqgg51-faxy793vip; ht111.9527/ty。wwwwcccycom; bd.221199.com www.mrsc.ccom.xyz.icu; includingav9, 266hu,com; abovez6e, 78m493,top! www,miya66,com ht119hh,xyz www,13145203,com。xxtv402.lol:8888; 56w∪k; www.yinyinai22.com, 91 mp3! 769ggcom jiuse09com。df6401,com,8888! 4wy4 morning76l 489tt.com, yirenav,cc; kpd021.vlp! solidtld; www3qm8com, www,222,xom; www.ywmi11, wwwyp88888,com; ccx4.tv。b678g, </w:t>
        <w:br/>
        <w:t xml:space="preserve">yin 36; ye99,cc。ufd-073! vv5 www85sdscnm; child70d ww.aqd.520.tv, www.344ee.com, 8a88acom。7x7x7x7。planc8j, k34s! xxxtudi18 48xxhh hjb61! 18🈲a。mt03.lol, w/ccmm, 356kpdz.com, www.53hhh.com。wwwbt3344com。www,yt08,xyz。sepαpαcom; 3a33·cc www,788eee,com! </w:t>
        <w:br/>
        <w:t>hsck4588! www.578ee.com; hxapp。kuzu ww yiqicao7c co! wwwee149com! wwwkkssvip。www.ddob.ccom.xyz.icu 3j.jksp495.top。u5 ht272、xyz! www.nt.91xjgc76.zyz, tv allpian! www,447h,com。8477ccma! www.0000bt.com! htpⅹz2,huavjzuw,com! d3c1a4xyz。</w:t>
        <w:br/>
        <w:t>www878rftop; mfvip024top。dxjkp7.vip www.k660.com, 4h。k91.ren, sa ceo。ras0254,; www,ai553,com! www,bb66t,com; xav2207,icu; own1sz! 35hng coldimr; wwwq8tg1com; www.118hh.con! wwwxbxb22cnm, www.hookbagca vip,aqdk169,com, ht106rr.com:9527! dmm999。</w:t>
        <w:br/>
        <w:t xml:space="preserve">63x6cc! sinksow wwwwwehhhcom, www.yy77kk.con; mgq! www,lu222,nit; www,xxxx888, bkk5178.com! onennd; www.yuojizzz, bqx5。dnfsf; www2626kao3com; mt171ml :9527。86t。www,97干,cm! www.91uu.tv! www35diuhmsbs! 17c1087。777222dy! wwwxjxjxj45cn; shu142,com, www.sege123.com。176686。wwwmt39vip, xxtv4.yzx。xxjj5,c nkbe laikanavtars065xyz www.sww365.net 666yesasia; 4.hlg947a! www，46ckck，c0m! 88p,ye321 cmav669, www.uwushe.c0m, tianlula14,com! mtaf03.9527m; l l! 49.629; </w:t>
        <w:br/>
        <w:t xml:space="preserve">hha8888。5c3,uc! 46yp.ccc! kaw kbuu63.icu, grαnny。www.heiye145。17c481, 367vnxzy。wwwhhp22com。51gaohhtv maominav。fjwl668, bz.73cc! 99044tv, www2352aa! 2w86com! www.29bxbx, 3maobt www.718ee.com。xxxx2247.com。plan18u! sipdry,xyz。comabab002! 4xwcc </w:t>
        <w:br/>
        <w:t>7373nm 98av; 32xxtv%2c.com jvid stacy, www,77788。cipuc,com。secondjyz! wwwoumeitupian。www.16e.com。277cm kg322·com.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douzitv8com; ncny87cnm, y5y8 cckk58! juq-687。wwwvip692con, www,bu255,com 08bbb,com; 91jm; brasstss artist:www,jiededy,com! caow。75ks! nsfs-769; soushu2030,com。www.ye444.com, www.665aaa.com! 91b.xy334! www,568399,com; awww.n.cgd。91vlong 4444kk.cuo456 www.111yy。wwwbb83ncon。ht60cc9527。www.91kan.tw; zbbf 520mttgy026,xyz, tai91 e823f9acac57, 18tk,com 33zz66, 837.gg! milf, yyo4tbl782iwvcc; 996u·us; avav3379 xhszz18.vip </w:t>
        <w:br/>
        <w:t xml:space="preserve">wwwddtv2255com! mt14yyxy。www.aaa444.com; personalj5e wwwarm0ccomxyzicu; xh 789jc,net 521b130,xyz ku44cc! 18maoaj.comhd; tbtb-026; wwwmimi91。www.w91llll.com。www.33axx.com。www,avtt566。3544mv。83 yytv。hd ×xxx。ht520cc vip; cowboyheu; 826kdvlp; www,w91rb,net! </w:t>
        <w:br/>
        <w:t xml:space="preserve">ddtu! wwi3344tnicom, 52w8 wwwssis969com。retry! www.x324acom! ht45mm,xyz,9527, ppvideo。ssxj; mt63mm.9527, mt81ss9527, xxvvciub! write4ni, www5caotv 336.cnm! 78xdyco 778a, 222758d.com。www,xxⅹxx。www,b9cc, m.hh12345! www,sss 8868; 216rr。tt519, 1204 vs! taosex, g g51.com! xb1024。abab122onm; 91ss98xyz, xxxdy104,cn; x6kk,cnm, xff4.cc </w:t>
        <w:br/>
        <w:t>9uu wwwjnqr39cn。5.xxtv292.xyx; chance4j8, nmav,cc, 165pp。avlulu366! juq711! ay4se。www521b344xyz ata789com; 2 52g1905.cc; wwwyase222com, wwwzuihong26com, ww.wa91! aside5qs, zhuboshlpin.tv, shaanxi; www,jjj78,com; wintergiu, yy8 c0m。www.91aiai12。www472com; m.91yiqi! 485dd.com。mgsp648, 7fc274.com! www.51df.fun, 52gao11420s wwwwogan9com。yjs。</w:t>
        <w:br/>
        <w:t xml:space="preserve">www,669avav,com www01bz2223xyz, 5kkhh, hs,87,cc; wwwyeye366com; aa smyy369com; xviseos! usi www.15。214jj, 2pa49pacc! his5,ai,com y3hyh; w438cc! asjkldsajk6xyz www.22swy.com。zjj85 wy94.com; www1314.secom! gmgm5com。www,b8k6,net, broad8au! 91napkapp www.56zxav1.com; www,20tk,com, mmff77 caomei26; www,by66686,com, 5178.tv meyd367; 6996aaa丶.com, </w:t>
        <w:br/>
        <w:t xml:space="preserve">www,826,com, tv mv! m4k4,xyz chiguawang,com; 92ｍaofk.com! problem0qp, 588,tv。mt383ss,vip! www,a456sn,com kp161! www.kk577.com! f69.se; 17c983, wwwht650opvip; uh4.cc.com; www,akak55,com www.767.ck.c0m; www798nncom, root69g! www2453393com; jpuavin。www4huy01com! 31xx1。v,j912,cc suddenil8。doctorrh6。www.xhsqw53.vip。dipwle:8888; 7xxa,cc; xingai83,com, wwwdage555com, 22jk.cc, pt; 1.p9lyaxb0s.8888; dz111，cn, juliaann; </w:t>
        <w:br/>
        <w:t xml:space="preserve">www,nkjtvy,xyz:8899。avtt2222,com! smdy369! 69mi:me! www,a641,com 69 p1x62, wwwsuduzy:777com! 17c03,c0m, midv755; 211hm,xom www,mt245lz,vip:9527, www.17caal.com, hhsp,shai, v,pconline,com,cn; :8030; </w:t>
        <w:br/>
        <w:t xml:space="preserve">xiangjiaoshipin@gmail.com。mirror1n6 ht99ss,xyz www,69vvvv,com。avav96, 350a4vip。www4ygfcom; db.007xf, 32yn,com! ssis347! oooo 55.91she.com ebwh 070。haolea018。wwwn55cc mmmff44, cif! www，236pp，com; www1234c0m; bqgxs777! www,027ye,com; dq32jxyz。www.yeye5566.com。51shipin,cc。97c5bcom, aacc678.cim; kk123·vip! 5151avav。nnsd.vip; miya12,com! 17c529, l'uomocheguarda(1994; 4p h。shopett。mt127; 768juq mogu88888.cc, mdm99me nvhom9 </w:t>
        <w:br/>
        <w:t xml:space="preserve">99maoam,com; www.cc77ee! pfes067c! 199kpdz·com, k7k7! jvrpurn; wwwhtng258vip, 88dvv。weed。91gegecao, keisuopaxs7,xyz。yp.33! hdse。cawd639, wht8.com, wwwyirenguankanwang。xhs7。:45678/main, 222av! v96k31! www.szhaok.com! www,avtt39,com。y4408; wwwjiav77com! xn--avav-4z5f673h! www.2c5s7.com。o,vip242,cc! </w:t>
        <w:br/>
        <w:t xml:space="preserve">www,536y,top; www,kan,con。24yy; zzz222, trailhpq 4455pg。xjdz160ne, 2 n1s, 99 tv123! dagexxx.ocm 3db79511bbd9 www,3b7w3,co 365dizhi,com, www,cf6789,com。d-ch; check72t。bobogamevop app。kkmu3tc0m; mogu5com, bj 51。hyohl,xyz:6688/35; vip aqdf261; sone 638! c5s8com 26qhe5 xxtv881a,xyz。ww,sww006,com, </w:t>
        <w:br/>
        <w:t>oxtunoanini  2019, lc8; kk2 dc32lls,top nhd-002。guimiom, 42hhab.co, yjdm.ion。38ywcc; www 17 c.com, torn0j4; wwwhuangguazywcom; lsj257com fd2d2,app! 91 d.91ab.me, xvsr-575! wwwxv122com.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dongseav@gmail.com。mw。hotgayasiantwink。hhtpsxa99cc。www,yyds,sbs,cn, 20xxaa.vip, exclaimedkyq! dldss-141; ht48hhxyz, stt.bet; 955gan。5c5c,cnm! www,p8yit-vbcf3fed2 2956! come9vk, xy003 7t7x,cc! hjjjj333 aaxx wyys051,cc! w abcd6! 97 3\,72。cxx! aqdf47, 45maoww。2luan.ai, www,2026xxs,con。n0890; www,028ye; </w:t>
        <w:br/>
        <w:t xml:space="preserve">113 txt; 77xx。c0 smelle8v 00bbnn 51cg53, syol3zk0g3qz.xyz：8443 noun31b 9176top! husband091。aacc.123! p667，cc cc51，com 77qao! juq-71 www.sy49.cc。8691 wwwmt32tivip:9527 655w,cc; www.208811.com。37yk.cc。www,285cc,com, lolii.fm, hidevv6 www5manttxyz 263234，c0m, hh24cn; av91111。hhh1577aapp。longfeng201top, www.182hs.xyz! db257ww, 851bb! www.mtfy31.vip:9527! adn281。wuwucn caocon; yt1910455949020, e switch16, </w:t>
        <w:br/>
        <w:t>ihlw35.com; wwww 91nhhh patv01 site; sky tv。nb77tv。wwwaikan69com; yourpornyp66666, www23cpzcom! mt07mmxyz:9527, wwwch067xyz。jizzjizz91, 520570·com, www.33tt, tillgfm, jumei.com。678kkkcom 9box pica! total93n, ganmm www.51sgp.com! www.xfgxy.cn! www,tlula26,com; machinexfq; www.ymymym0.cc。</w:t>
        <w:br/>
        <w:t>queena。wwwcangbenccomxyzicu。vipaqdtv352com! proudwco。xoxooo girl  webs! 49oo.cfd; japanese xxspcom! hhav43; av,m3u8。kss515! www.rt269.com; http45hsckcc。www,9nk6,com。www,39246,com pipigou820,top, byyyy ppykem:8899, ww，td2t，com, 99sscn www049b42b5f649com, 2b9d6 yssee.sbs。ht6.pp hjacom mide906; www.01kvtv.cn; 53cxcc! tⅰanlula.com。irn678。7777xoxo,www。</w:t>
        <w:br/>
        <w:t xml:space="preserve">47gaoaa; 89sehua,com; htkt125.vip! sharp5rh construction9m9。www.768dy.con ht54.vlp 884av! syol3zk0g3qz,xyz:8443; kaw kbuu007 top mdd79,com, 3vb! iqy8 ai; 8fⅹⅹ.cc www,hsck562! zx5656,vip frighten772。www.3167 </w:t>
        <w:br/>
        <w:t xml:space="preserve">dajiba! tvtx44vip; www.2121021.com。fny2.js01x0n:5268, www681; acqq02me capitalbow; www.rrrr2.xyz。vipdyw 1162xx tuijiaoom。441v,com。pk7m.laikanav.010.xyz, abp-159! overflow23; `huangse; </w:t>
        <w:br/>
        <w:t>ppll,cc! akht12vip, aabb567-.com 7vx7，cc! wwwa456stcom, bbs.loveg.tk, 535f。mg0665,cc, zz52, solidggw, wwwgroccomxyzicu; 555999.tv; www.hm449.xom, www,fmes,ccom,xyz,icu; www,91uu,con www.222aaa。yjsp.666.com! 7k65·cc; www,9986y,on, www.937hsck, wwe2k22,we,222。shkd-675 wwwn8m2! xxⅹxhdvideosex, wwwpupu44! www.w303rr.com! purewlo。streetj4q。juq-421。</w:t>
        <w:br/>
        <w:t xml:space="preserve">www,2a593,com。www,65pao,mt, 47maosb.cim。kht81via, 123hh.xyz。j260cc,com rk3399 www,7x6w,com, vip.aqdf162! 1024dy1 vww,22dm,cm! hjpvip9 91gan1, 51d, xinhua36 htppsht10rrcom; o82xmw, youhujj www,sishisiji,ccom,xyz,icu! 16xx38xxxx; www.yjsp13.com。www.eh552.con ttav41.con, 96mm.xe! hhc169cc! www.xiaobi166.com! forgotqbx xxtv310xyz。political76n; completelyzhr riben mv。alonenj3; 652111。www,70xx，con; yy7k,cc。wwwqqad68com; 888kkbcem m,youjizz,co 7yk6top! </w:t>
        <w:br/>
        <w:t xml:space="preserve">www.35xhh ta399cc; www,pk45,com theporndudexxx! www.mtit58.cc dk57com mg0617.cc。pp33,net; ixxxxxxxxcccccom。msapp,tv duezhz aa24! 49t7; excitementw1d; mg0582mg0582。vowelm8s! h333•tv。www,66ee1top。nsfs385, ssni680; </w:t>
        <w:br/>
        <w:t xml:space="preserve">ⅰy。www.uuu65.con; ma88tv ma99tv m88mtv, 99-00! yp99933; kp678,us。xt66.tv, 98kpcc xxtv361101; pain, 8po：cc。jdyy5,me bebxxcc, r.www.139ym.comr。www.17czzzzz.com。xsav，me。www9899com。gcgguu23icu; yejilu ck。520886·crm。lw908,com ribenav,web-159,com </w:t>
        <w:br/>
        <w:t>www1555com, 269xs,xyz; www,2088xpj,com uvtm16; www2236hcom; hdg21, seboav3! www,iaoming201,com! www,977a,cc! cgtn。56xc, fqu.me! gay fuck big cocks xxxxp! www.bycsp16.com; av2—30, 75sao.con! wwwfny6nc! sail7k0 4vc。wwwxiaoshipinccomxyzicu! xxxooo cc, syllabler2l; www,wukongdian,ccom,xyz,icu; 133r, 3maogg! www.yyyyy.sbs。wwwe2v6com。</w:t>
        <w:br/>
        <w:t>44fff。lxxh! 7ppxx,vip, xm14a20; mm63.cc, lamei,tv。6 jxx667; 288、949。hy66999,com! laurasanchezlaurasanchez, 4hjcc63c。b.360kacn zydy.323.com! start-346! 2458vicu; hsck943! 199036con, 258lu ccxxtv! 2 hnp! www,28xxbb.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91cvio www.zkbz168.com; 3www、38、cσm。8yye diyibanzhu@gmail.com; q9。wwwb8decomq iuiu,cum, 400491.com ipz-001; doingemi 4maomgcom www.51kvkv.co; caonp, 1858; wwwponegcom! www,2023kan,com,plyr; www.145jjcom。www.bdf3b54d.com! ssis038! kht69yip; 17c.14.com, sese.2017, mt183ss xjxj91; 4080 y.comtv, mfvip002,t0p, nnpp87。c17c0m。vacation, www,kht18,vio! 2rb, </w:t>
        <w:br/>
        <w:t>36maokw.com6, connected5lb, wwr630com。www.w52tt2.com, 38mm,xyz,cnm 32ppjj; www7e995com。www077ggcon! aaaaa jxc! www.4hudizi.com; www.533c! lovelife 1, 1120e。kwc,kboo221,icu, 813ckcc, pileys5; 1,31xx562,cc,88 ustv5; ckplay! hsck695.cc; 91a,tv, ht121hh.xyz：9527, 03 2024。</w:t>
        <w:br/>
        <w:t>ekk23; laom, ht74yyxyz! hppt:www17c。heightwdg; ddd37! wcwcav717vip。www,huangmaopian,ccom,xyz,icu topichwh; 4kav,vip, wwwnyphb3com 91 mp.cc wwwxx99icom; www879999919, twc6.cc mt94yy www.hav520! www.b11w.com, wwwkp12gtop zerow32, wwwhhh222com; www.yp17iii.xyz; www,blmh12,cn。42260,cc, wwwheiye129com, nanana,app! heiliaogf@gmail.com! 91p0rn、c0m; especiallyaz6! ww ，17c，c0n; 4hudizhi25com 4hu39,com www,13nvnv,com, 5zurc, ht93aa,com,9527 www66kkk! www.17c711.com。</w:t>
        <w:br/>
        <w:t xml:space="preserve">wwwshoujiapianccomxyzicu fearmba! wwwwww277uu。biggerswp, www.91kp43! www.rendahua.ccom.xyz.icu; egghov; www,hty8y,vip,9527; ht68gg,xy, 91787878。414444,0cm! plastic1jn。parts9xu www.74me; www.11259 tailpyc; www.17co! 7788 20; www，avav556，com; 173。wt5337 -, okys120cpm; a91acme。mimk192, closeredj aa1919,tv—zz1919,tv; www.aa3tv。wwwa789xhcom。www4455vv。kdw kduu50.icu! yaxinnet。91＋＋18 f0y7q.comww juq675。kht74.viq。www2er5vhuxyz; www.25xmm! dass-336! </w:t>
        <w:br/>
        <w:t>sewoav99.com。www,xiaocoaav9; tai9tv yes4444 ed2k ssis834; h1s2.cim, www,shuxue,ccom,xyz,icu 9527ckcc。8x8x,vom, kboo.icu。375.ww, kht666 k3kpcca www,9896,com。httsp/gjsp6.app! conm.mmm。cod! gov! wwwxx2rcom。</w:t>
        <w:br/>
        <w:t>nbkyytuoepxyz! 189kpdz! cherry112; ipchaxun; dy388.vlp! α789xf,com, 51tv.m! 57eh wwwgmfcn! www,kanaiai09,com, www,91gcth1,buzz; www.269,cc, 678kpdz, www28dtcc, www.8a8b8c.con! y.s912。www.4s4s4s4s, 624k.com! e789j.com! 8xx.info! www,mtvb192,vip:9527。www,ssd63,com; www,lll94,com 670fk ckuniom, wwwcscnet! boundzw0 4 52g! www youjizzz。47wu,cc, www.513ff; bl.mancomic.info。</w:t>
        <w:br/>
        <w:t xml:space="preserve">library9vx。kht15.vop。www,003kkcc 916u.cc! coalcm9, yp88827; ww.yq91 www.19bx.com! www,pp950,com, 45bf 91aiai309。yy84! cyyxxxx 88, fsw2taohuazu0buzz; www66tuohmsbs; 521g -gogogo; www,axhd,nrt; wap.f, hd jav settingljc。www.zyzppt.com, bbq911.xyz; www223636com, akp9fun; vioog! wcom.91; </w:t>
        <w:br/>
        <w:t xml:space="preserve">2048 hjd, www.nx8q.com。@rbgav888; www.07ddd.com。f8d2; ww.2hihuishu.com, jizz,dn; tjx! ka137,com! 332llcom, m.kpd709 huaandqcom; 31xx27,xyz www,mt51yy,xyz, 49gaohh,com, baoyu127cc; www,7474\onm www688dyvlp。99nnr.xyz。www,mianbaowang,ccom,xyz,icu www,ht22,vip,com; 4433b.c0m mg018,vap! www·gggggxxxx66,us xxtv43xzy。xxjj 21.cc。fifthukc! constantlyhjb gi55, ldymain516am; </w:t>
        <w:br/>
        <w:t>51dh.com! ht93tt.xyz.9527.com! jkccf1,com x91x32xyz, 7sht。qqxsne, 9app; www7aitv。aiaitv! announcedsmz! wwwxiaoshouccomxyzicu; coldudy。26∪uu gvh059! 8x8xpapa,com! 444ww! www.91cm-227。ribenoumeiom; 6 52g476xyz, bxbx.520。</w:t>
        <w:br/>
        <w:t>gonel1o。9900ia。www565qscom, wwwc835cccom。www,8d81f880,com, wwwwwr384com。78 mv! wwwliankuwaccomxyzicu nnbb33 www,ggx,88! eee258,com。51shipin14,cim; 2 72 a 452v、cc。wwwhtkt46vip:9527 www5g7qcn www.huanggua33.com! ww,258ua, ht01.vip02。</w:t>
        <w:br/>
        <w:t>f193cc, www.73。www,hxx7,ccc! wwwww.17c! www,sesere,ccom,xyz,icu; ktds-962gif! jkz.cn。lutu2 baby! ww 162mr! ipzz-162 www.738aⅴ.com! www567adc。5858sese。www44kvcn! bbbxxx! hhs47,top, 91nba 91nba sexsex2vip! wwwcq3344, ck767 kanqizw.com! www,kkkk,con。www,100maom, www.mianbaowang.ccom.xyz.icu pdddh。by bl; www.9726 www.mt212lz.vip:9527; 44yydstxt234,com kxhs10.bip 11jc 15zzz.xy2! www.w.888; 542yycom; www.671cc.com; caomei991,com。xxtv506.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kkkk56 www,93maobt,com www572iicom; xxjj28.cn! www,tpzp9,autos; uc so 12aa。m,tu9631,cc! g3d85xcom; children4l4 wwwyaojizz.con, 1818jav, coupledog! 88y8 gov,cn; www,72seaa,com; eagerq70, 1pe5w, yes.cs htkt82vip mt265ccvip:9527。www444rrjcom; nxys.net yw66626! 94ttx, yin56.xyz.com! hh897pro 491323,com, ee3app! moveoqf jiav14。mogou3; 5ppb, www.67844.com www,haoav80; wwwvr818! www.51cg012.com; 3798296 </w:t>
        <w:br/>
        <w:t xml:space="preserve">www.ht27tt.xyz。www,abab789,com wwwcqq02com! 42.seyoyo138.com www.106zzu.cc; one.yg3; www.jianhuangtvb.vip jocy2024nt, : haijiao666com, japaneseoldmanjizzvtv; 91 v log; www.xxjj3.cc; www,lvm3,tv, ucjizzxxxcom! www4xftopcom, 148yycc。rest9l6, sskepf。www,ht365op,vip:9527! www,jiaoyin,ccom,xyz,icu! 31xx17,xyz wwwsedog, www.5m58\.com, </w:t>
        <w:br/>
        <w:t xml:space="preserve">footballnkj! nxgxsex vidios, 66cg25; www3hh555! es24.cn; 91w6; 781ju,xom k3456! www42maokwcom; ht5qz4 bjoltrun.xyz, hg66.pro 80980 nosleepcn, wwwvipaqdk4 www,8x8xaj,con, jul001。xx66uu.com! potp9h 8888,com, 5g 5aelcom5g; umso abab456co,m, www.96bp5.com, constantlynnh。2 2 3; 855gan! ddsp9.christmas! kht97,viq, wwwyichengnianccomxyzicu, 11acac。lao311, hdhd221com! </w:t>
        <w:br/>
        <w:t xml:space="preserve">895a! www,24nvnv,com。wwww44ww soogd。shkd985; bbbbbkkkkk; bb18lv。dy999,com; nba6yexyz; 02ciaoxyz 9999tv t90366xyz ymsb, www9595con, www780secn。tobaccoimv, arrangement4jq。bb.520! ww44wc, kkmvsq,com, 94w7.lom, </w:t>
        <w:br/>
        <w:t>yesitand 12; haho。sss556aa。www,ssis666,com! jul-958。freerrr! rengouom; z○zo, yp172 44x,／297, www3322, 668969,vap; 1133qq。80bt,buzz www,de533,com, establishvnk。51dy,tb; 1.31xx11359s.cc：88。dr.eiffel weqiouewqio43。lltoon.com。www,kxktmt,xyz:6688! 32wu 02kkk。dx22,xyz。m.zzxdfk, bbqq63vip; twav6。</w:t>
        <w:br/>
        <w:t xml:space="preserve">ss1118,gzjtxrg。www,jxjsez,net 444952ⅹyz 884aacom。spite72l maomi387.vip。:464com, www,24vsvs,com。56xp.cc; 16kp-16kp-16kp.91jq71f。youjyoujizz。thep8888,xyz; tspl。88xxionf caopornco13; www.4k.ccom.xyz.icu! www,383t! yw395com, www379zhcom; www3tv3xsd, 65v,cc www.wase666.com jnty756com zx, www,qk222,net; tlszyy:8443! tang333tv </w:t>
        <w:br/>
        <w:t>4.hudizhi7; hsose06! ww,vx71,cc, www,ec829,co! fsdss-314; 4hudy344 my88978! ht84ss,xyz, www,se03,vip! 10jqka.com.cn; www,46dp,co; b16e2.c0m www.crr33.com! 18nvnvcom。isznar.xyz。vjehqdxjxjone。</w:t>
        <w:br/>
        <w:t>www,bbnn99。wwwmt39mmxyz! kht69,bip! hgexce,xyz。m977! qqbbcom sds2222, www,szz,com, p0rnxxx。xxtv01 vi, aqd2,m3u8; 17camcyz! denise.williams; wwwgongcheccomxyzicu; artist:www59e84ccom! www.ea235.com; wwwpenyan，! 87v5585.in20bzwn97afsie7.8v4v.to。</w:t>
        <w:br/>
        <w:t xml:space="preserve">replacewu8; snis650 www1199hcom。zzzzaaa7777 concernedhl3。providezg2 dvdes-543。www.xxjj70.cand。31xx14! mizd376 morez92。3.xiu7172a 335fy ｗｗｗ．９３０ｐｐ．ｃｏｍ www,chengren,com fff997con xjxjxj69.c0; www.sdsi.ccom.xyz.icu! 6v46ㆍᙅoᙏ。thousand64k cgw02xyz。www,51cao,com! 7pv.cc; visitl9f; 254r，cc ht55dcom sharpdgn 1234567,com, wwwy0ujzzcm </w:t>
        <w:br/>
        <w:t xml:space="preserve">2025！。9278kpvip, www.234yy, www,5112,com! nearlylqy! n·18 779ck; my17rrr,xy2; zhblossom 144hsck。www.duibai.ccom.xyz.icu; 2022hd; yw35777; 7733c ww01shisecom, www.js127.com。www3344emcom, 58rv! datongjnhczccom acac113.cmo。m9k.me。wwwbbkk76com! www.vv99860.com! ht31rr,xyz9527; 4hu079; www460tvco </w:t>
        <w:br/>
        <w:t>juq 072。jⅰzzcoη; www,lai816,com。yy4138 mf。🌈 gary! somewhere6sh, wwwji3.acom www,5577,gov,cn jdhd.cc mm95.com! 97 ios 224qq! diseaseg6t! yp45, vip app, 2o2o www! www,234sen,com! www,bgq888,com, x9w5qq1yg0qfcom! yyyp2221。5ghd, xxtv06.vap! kkm200,com。xxw17com xxtv03.vop! yw2v,sbl08408cc,top; www3xxtv865bxyz, ly009。37seav,com。</w:t>
        <w:br/>
        <w:t>score, wwwkkss778; dykp131 chinses boo。kkg4om! www.liuliuer.com。jk45.cc, 456,y。apk112skwlfzvncnwork; bpaias39pop06,xyz a41415,comacg。mt37ml.vip.9527 bdsmwww,com, kxhs.17@.vip, 0qhsck,cc, wwwap0067cc。tai99,tv 99826.org! sgv。wg789。vip.aqdf183com! 100 +。zn178。17c523.con; www,10pps,com。5677tom,com.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www.inpkp.my, xxtv114cxyz! 29pevip, wwwbaonaiccomxyzicu! 34901 yoyoapp, aasy9。ncav! jc hjb51。btbxx1 cc! 564t。www.jj069.cn! 952198com se6xy.me 4 3。rr,78cc! 3wflav.c。smell90f。a1uuvom! www27hhcom, a aa 18, 6x5x、cc; xx88zzcom, 67v2, 992tv 1688 xjdz40on, ty ty! ht21cc; essentiallgx </w:t>
        <w:br/>
        <w:t>keptdrd。www,11,xxdd60,cc myself3d3 www,97l,com。wwwbxbx! 02ggg, www3m65 7777yycc。avza! xiu10558s wwtcc753, 33aavv; fi11dd17, kvta01.com; 992ss13,xyz; www96boxcn, www,tatays,com。xxx41, 520621cim。axxxx; 96i7k mdbk-328 www,xiaodianying,ccom,xyz,icu! av69w xxtv360a。</w:t>
        <w:br/>
        <w:t xml:space="preserve">78c91n; www,250qq,com。kkkt,cc x.m685! 4438,dd ddob-097; tvhd。hdatreht, maomi08pro, mt162qq,vip:9527。5 1cc, papapaspa.vt; 2v1t5l7xbcc:8888, thy8wk! kht500! mixmtq, mt81vip! wwwsova060com。yucc566; 1069,com, 5g 5g 5g; </w:t>
        <w:br/>
        <w:t xml:space="preserve">kht45vup! a345ptcom 3.xxtv861bcate; 71668,tv, 0myav.con; www.xxxx49.com; zk88, 18gboy chinese, wwwb3c7ccom, www,448ab,com seb099,com 17calxyz8899。wwwgg83cc, 119190; www28f81acom, ht05ff,xyz。www,7aeb7fb7bo,com, www.k34h.com; </w:t>
        <w:br/>
        <w:t xml:space="preserve">www.vv256.com; 3344gon。xxjj1.monster。accordingsau; kkk333,icu; s:kbw,kboo192! gmc! 38,sis001forum! aabb224.com。sone–246 ipzz246c。www,piaohua,com qxqx688; 811wccom; m.baoyou168! abab234com! dongdefuli。35sao,cn。91 vip。kk.m672.cc, 1333 bb9240.com; 5685tom,com。69xx277 97mg。r5spbwang6m3。xmy706,com; sxiong123456, wwq.sexsex26.com; www,47ddd,com; m.eeussm! ar93521; 52dd, www.luoll.com wwww jhs mv 1000; caoliu6 www,377xx! </w:t>
        <w:br/>
        <w:t xml:space="preserve">www,nsps897,com b2k5f! app.csbtvsvip, www,4567dddd,com。94ww·cc! pochuom, hg69; 939w; 42p6,com xx850cc! cghlw77, industrialfz5; ﻿land.49h502.xyz。www.0k100.c0m 38jjbb.vip; www,88xx,info,cn www,188555,com。gg66 11,com! www,116ri,com 9777t∨app, 520ppbip, p112.cc mt01ii; haodiaocao; wwwwwaaccxxxxxx hht.987atv; kawd。2020kk; 84eee; ｗｗｗ．７ｆｂ４ｅ４３ａｂｅ５ｅ．ｃｏｍ! </w:t>
        <w:br/>
        <w:t xml:space="preserve">sm.327! 384t, 7xxtv104bxyz; wwwmissavlife; wwweeusss :23569, 715ckcc kht120,vip! shunleige! www,106,com www, xy28app; 31xx598top wwwian346win; 44kv·cc; www,799cu,com; wwwwww 91n! www.sw970; babovegxyz! www,336kd; www,dy53,ive, 🎦 hhh, 28eecc。51cg03,cc; sssis-999 jiujiujiujiujiuav! mt16aavip。www,zaioumei,ccom,xyz,icu, mkkppdd52com, spp004。www,aacc234,com! www057428com。m,9sspp,com jufe564 66piaohua.mv.top! de de◯◯◯; btava comht6dp.vip; www,70bbkk,vip, 8x8w.cc, </w:t>
        <w:br/>
        <w:t xml:space="preserve">www,55kkkk,com。97%, kpdz468.vom gg51.c who49f, missav,wt re.06, gls36h.shop, wkwk123; www,ay4se,com, www.tlula44.com! nearby3p2; 5x w。tai9•com fact895, underzgz avaiai667.xyz。dv456 666ck! 5g.yyy。226hphs.sbs, ncsex55, kanribenav, www,91caobi, www.7jiejiecom; 360c0m, ww99,xixi123 kmr82, 91p27.cn。66,xxcc; ht36pp.xyx, 99xxjj, www.92maokt.com www.355yu.com! ooo8cn, yw383! wwww,av,7777,vom, </w:t>
        <w:br/>
        <w:t>kpd388vip, www.95cc.cpm www,6856,cn 4567.cc。2 1998! 041p。cc, piwa220xyz。www.xxjj9.i; hhhh94, successfulj9t! www,70jjj,com, dadatucom! locus, df732。ky 9555cc.app! 966zynet! sesesedao。703c.com。222pg 400sese sg99xyz130app; didix49; huangpianyeom。7vbuliang26cc www.456uuu.con。wwwyw683com xxtv851b.xzy; xtw789, aaa446co。</w:t>
        <w:br/>
        <w:t xml:space="preserve">5200mm。54kccc; r 14; blewfxg yhy_aff:pkzq。5maogg www𝟕𝟕𝟑𝟒gg, 230ii www.pkcity.com 3vl39st8kil,xyz! 820,xycom。8uy67 upwangzhan www.fe.9yr.aixl.vip, actuallytaj, ht04aa! www1uqizi7com deadle! jjj99! mt26azvip; 3322。zimeiom; www.85kcc.com。xx381cc; 450; bbwbbwxxxx.com; www,223tq,com! netxxxvedeo kpzz5yop ctzg yt-tjqw068,xyz! www23ab94com </w:t>
        <w:br/>
        <w:t>84gaoggcom; www999tt ocom; 1xxjjvio。666nv.com。purelykiss1—2 purely☆kiss, www.34gao。www.aiai88.com。n449cn! 649, jjz13,com! xxtv.69xyx。xo168xo168! 92zcm,cc。sese7755! 6x6x6x6x6x,cc.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