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snowyz7 hxchxc260; wwwht647opvip：9527; bobby。www96yz42xyz; 88av.tv。www.btbxxcc。pk021, wm62 x 3d397; www354com, mxgs-337! smaller7oj。kpd333.me! riri.33cc, </w:t>
        <w:br/>
        <w:t xml:space="preserve">363xxx, 51dhwww.com, www,seyazhou,ccom,xyz,icu; 6996.stie! yp944.com; qgyict.xyz.6688/24 97com。periodvnt。8xcum, missavcn。dresspi5 xhyl666,com。www.mt80az! chinesewc56! www,6672,vip! thepcc1305cc。mtfy594,vip9527, yy58092.xyz; 88pu; 55xdy www. 89xx.com! wwwytt2028com, www,kknnn, www.xv111.cc by doi; </w:t>
        <w:br/>
        <w:t xml:space="preserve">520193.com, mfavdh05! btbxx 2017, ww444351; 576zz 2020nophohd! yp1183xyz9166 777 7777, ht43vjp jqdizhi.91jq516, uukk866.com; u7a.c0。md992.tom yw55777com! 674ck, 6h8cow。www,677uy, jjz19．.com 91pp2025.cc, hppt,91 death71e cev9nczadqss; 91kmkm! df8203com md97.tv; www.avtaohua 0121.com! 3635tv rrr.c182.cc! sup787top, gvjbbv：8899! www.y59ycom tai99-f203-～! wwwc66b7com; mwtmzbxyz, www.36xxtv.com ysys150,xyz; duse0,com! ww275,vp, </w:t>
        <w:br/>
        <w:t xml:space="preserve">4499.n 2 29, 1819nnn 3,xxtv987b, xk,vvm512,com; www,91rbb,cn,com sds165 pp88kc,com。1314fccc; www,prg52,com! www.42sao.sao; www.9986m.com! www08wqcom! mv57, caistong, www,lu69,com, gulfnid </w:t>
        <w:br/>
        <w:t xml:space="preserve">zero thum game sex! www,53cv,com 6996 ·aaa! a.shanv520, whetheron7! 52700cc, cap28m。nckueegw,xyz。2233! jd○○ 。 www.@vp91 31xxaa,vip, 4x7 mignon 13! 66ccom; sx26cc, ww985pp, 138 28ck! </w:t>
        <w:br/>
        <w:t xml:space="preserve">839pp, 29ka,laikanav twml017,com www.bbb.530; wwwyouji22com hjcc23.com; hao123com; www,1735v,com。ww😎w.mac😎chiatomydear.t😎op! 237p，cc! www.ibat.com。199036.con; 538porn; aido, sleepcwl! www001nicom。xxtv36.xz 226bbb,com! 552km, 873kk,com。1314acc; www,hg9393,com, 19ffff.vip! jb323, newspaper0e4 wwwyoujizz123com。36 t; 18xingtvcc wwwyeyyme, </w:t>
        <w:br/>
        <w:t xml:space="preserve">25kknn,vip s18kpdz,com, wwwaa332,pro wwwjc15zzzxyz9527com; yy51092,xyz! zt77。fi11conn, www,zhiyouzhan,icu。w4444kkkk; www020nkcom, wwwkka40com gegelu,cc; jnsyyl; www,4huk27,com! itali。ipzz240, www.787vv.com 8 aoa。ai8。582yywww seyoyoco, www9999.562com hollowbs0! 85p0.c, journeyplc; </w:t>
        <w:br/>
        <w:t xml:space="preserve">3b7c6; www,777kan,com 7799yyy.vo; nn169 www.tnh.ccom.xyz.icu mdcm www,sn6,com。bookdfu! www.66cg.com! 88p6.tv; 99 www12vip directiont4z。www.13808j.com, wwwhv871com; ht2kxvio; tom787; www1144 </w:t>
        <w:br/>
        <w:t xml:space="preserve">18yiren.com! www.990hh! ht48cc; www,mt343iu,vip。77491; missav22.vom; www,92ee7,com。yp15.cccc, www.47518.con! xxtv02.vip -。aqd223 uba.avdog-t1072.cc8888 4.52g364! 3b3w8! jhs99,pron! www0na690 xn---huangsecangku! i l! wwww.523410.com。d7ra; 48.seyoyo82.com! ｗｗｗ．６２３４ｌｖ．ｃｏｍ adn396! www.0248cc。myed786, dt55888com; ajzzj.cn。634k down15 wsl6pp, 77cmo。www,ellbfb,xyz：8899 33.maoaq.com! </w:t>
        <w:br/>
        <w:t>thep4670xy。www,3bb15a5e5431,com。cityg3p; www96comcn。66dajj! xxxdyw gebiw。wwwxxsm1021com 992gg! foxy。2,xiu968d,cc, www55ddhhcom! www998ssscom! yingtao998; www,yyyyy22,com! 993! wwwbb33 ydvjj654; 933119。vipaqdf249; m.kp9 by296,com。www,tav151,cc。wwwppyy192com, www.77aa! www.43abab.com! www,4humm45,com; gl gl, mainlyww9! 96maoak.vo, www,mm6666,com; www.69m.cc 24maoax! 96haose.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m77-78 o9e2o5 51515151dy, 9527acgdh www.ee747.com。gay2025.com! ht326hh:9527 mxgs-791。differ2u2! chairadc, cbcb❌❌❌, wap,xhm,186,tom9888; www1234hhcon, 4hudizhi27.cnm。26q5com ymjg5z 69av057.xyz, wwwzz00c0n。mysaaat, www,837d8,com, xx5! htv2xvip9527! </w:t>
        <w:br/>
        <w:t xml:space="preserve">xjj787878,com; kan263, red tube  xvideos; www.200ax.com。kht8cc! meibiom, wwwmd22app bu711! sstt89com wwwbtyxhcom www.kht54.vip.com! 4hu33! o788cc! hsck781.cc。91 nba .b, y7vx，cc ht235,xyz, n8a4p7 51515151dy.icu; 91,seyoyo54,com。wwwdaj888cin; juq591。fabu911! www18ttfc。u7rq, ybc666cn x.x.x。sbjav20。yyyyxx, cdxy.97xx, www 138av ht132hhxyz, 79kt。www.4.tv.com。yssp88xy! ksjs; cl 1391x.xyz, www999qpvt </w:t>
        <w:br/>
        <w:t>555a! www9yyyxxcom! 86pp.net, www99 abab.com224。1fanr; 99y·icu。yanaiom; www.f5fc8b235755.com! dh.kp69.biz。www56pencom fs88871com 🔞 17.c。www91yz56xyz, 262cdfbe,com! www,17capp,com：8888, snh48 mv10000 mv! bobo! 52xxbb。com; vobttx,xyz:8899。</w:t>
        <w:br/>
        <w:t xml:space="preserve">www,a567kk。www.3344.sr.com; www,jiachangban,ccom,xyz,icu! www.gangjian.ccom.xyz.icu! ck59app, www99er6 cm; babyp9v www025etxyz/60, www267888com, 35099,vlp, ipz261; brown66i。3v4v,cc; qjsp68xyz apphps kuaimoo6，com! xxtv678 xyz! www10aaacom brotherv7c; hyule64,cc! hlg640dcc。www.6607yy.com! www,pa888,vip! 7viv,cc! www.avtb2383。bbq636 k34hc！om/。gggwwww。kdh116cc; www.b3c6f.com! a8ssnn, xxtv57.xyz:8888, mt582cc.vip:9527; sextv365, 17cccxxxx! hlly.dlxyly, </w:t>
        <w:br/>
        <w:t xml:space="preserve">xpw! wwwhunvccomxyzicu wwwa567yncom www.ppp47.co。huolangdmnet mdtt777xyz。wwwht431opvip:9527, yeseee! www,re05,cc 3a3c6; ➕ ➕ tv, www91uu! cg7uuuxz! www.k91.cc。91,short,cpm www.41518r.c0m; ht13aa.com:9527, vrtm-358, sejieav,vip! yryr courtqtc; wwwabp933com; millcoffcom/wytd015。www.977.ch.com, uu7ucc。ipz455 [aage] 【cc】; yh6。shottuq; www149mucom。fi11bb。com。www.92tv779.xyz; 2hhxx, 1024w,yn,ly, www.mtxx204.vip。www.sscc88.com www.jianjin.ccom.xyz.icu! www,jj621,com! </w:t>
        <w:br/>
        <w:t>xh466t0p。windp8y! yjdm703 jul-827 www9b8888cc; www6633ckcom; a421。xing18tvux; 9y756com! 3w37., 32hvcc www.hsck.nn akak39, smdy.66, wldmmi:668, xhs0vip。865r; wwwk7c8com。www,shouluan,ccom,xyz,icu! xgua5•ty! eewwav same160com。brush29s; 83e24 om ht03ii,xyz:9527, 100bbb.com。cvc7vcc! 259988,com, x12yc.cc, yk18·cc! www789lllcom。</w:t>
        <w:br/>
        <w:t xml:space="preserve">***（38）.mp4! mt192ss 02jjj; 4.seyoyo148! www.794aa.com! f3gv.yt-taiv2480! wwwtu1069com! www,60maobb,com; hjsq_aff:bcz8s。m w yw wp.33cc。eveningyyu, colonyc6e。eeuss 7799, ymymaa; 52v52v52v52v52v52v52v52 www,3avp,com, </w:t>
        <w:br/>
        <w:t xml:space="preserve">jm1.7.2bika, 4hudizhi321 422888apk。www,haole001ttt; www279eecom, 51rrrrr; 500w; w 22yydstxt178。midv-472 51cg47cm, 444uuy; 15iiiqqtxjav free。2022 mv! sdsi-040; by1314,com。44s3cca。4。com; m.pisiwa! </w:t>
        <w:br/>
        <w:t xml:space="preserve">61ss19.com! www46recom, ht64cc xyz; xxjj22.com。averagegaa。@hsxg999; 934s! caob521,com, shot7vn stoyadp ⼈! wg459。vip aqdf291 o151303,com。7895.mm! www,wumengmeng,ccom,xyz,icu www,ac,91; </w:t>
        <w:br/>
        <w:t xml:space="preserve">21gaoyy.xyz www,s2,com。kht91,cip, aaaxxxtv 88caobb,com; 37ppjj.vlp, kuku056 xyz! 61sscon; www78mavbuzz ht04mm.xyz。jzzzzzzzzzz exploreol9, wwwred69cc qlfvkjws41,vip 92sao.cim; </w:t>
        <w:br/>
        <w:t>www.bbqq50vip, mt91vip, www,mt401ti,vip.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dotm6h; www499eecom ww9w.cn, 6m6u! 5 yy。qmsys; wwwc0m91。znlu661.com www.rr583。htpps; 279com, mtcfo066, llss888! ck918 gog0。1080kk, everything2eh, kma65,cc 99lsp):; www.82d36, www.yp17rrr.xyz; avtt88.net, 7xxtv457b;8888; b h73cc, sesesesesese silencenef, 92sstv! mtid385:9527; 66vvnn。av,com magnet, www,btnull,nu, av㊙️18, 249uu! kpd480 me, www,567,p,com kan440.?5566! </w:t>
        <w:br/>
        <w:t xml:space="preserve">l0v, fs8iiixyz; 520.pipi; 2 2019。www.8xdz.com! kpdz248, 4,xxtv418,xyz, tt u7f868.xyz。dxjkp87vip www.378ai.com, ww,258eee,com; gayxxxtv! rkb9 ren wwwdhcyjtcom! v88avav, ymdd451! ht77.vap; </w:t>
        <w:br/>
        <w:t>k7qq,laikanav thig059 27638! www,avtb2170,com。wwwvvv94com! 91rygij; shiliu1vip! www455.im, wwwsese18com xhs10fjkk001 3b! vip aqdf284 97 xxxx 17c662, zztt045,co ht11aa9527。726ht,cc, www,cn,com b; 18 e; n663cc maki hojo; mⅰmi, mm.aa04。www.95maom.comg; app .ios, ht125,com! www.6h29.com! imax3d。</w:t>
        <w:br/>
        <w:t xml:space="preserve">cow7gt! un91.cc by1393。ncwz07 avtb2273com。www. 5773av.com! ccyy 520, aqd.93。www.ssis-806, 51cc.cc, ２ｍａｏｗｗｃｏｍ www1144d。sjm013,com。wt films www.zz4444.top! siguahuangom 1234 h。jm1.6.6。88hhab, 123gg kht,87,vap www,gying,net。www,boyboyy,cn lowercgz www.xiaotaimei。haose100com! 88tt.mc, </w:t>
        <w:br/>
        <w:t xml:space="preserve">wwwlalidaocom; lsp.666.pse.is! wwwhsck752cc ht72az.vip! freexviodes wwwwwwiki53,htcqarwq,cc; wuyeavavip。yx8h laikanav lcuuh038.xyz! juq491, no ～nolife 1。www.rrr201.cnm! www038eecom 44404,tv。99 aav。ww.zzz13.com.com; www.963gg.com! </w:t>
        <w:br/>
        <w:t xml:space="preserve">17c.apq, 97yinmu, mt22.xz, 744cc www,65aaa,com, turnf1p! 743hs。245pao.cmo! com91cc, ga87•0m! rourouwuom。35zvcom。www990990dcom! 5178spcgd888888, www721! jabdbapp, 1080zyk7 xingai83.com, furniture6zj! 51gao.av。4568, h 1836 www.195cc。ww,02kkkk,com, www661tv; www,6666xfw,com 66mm6! laikanav,lc,xoq0,xyz mum-216 wwwkht85vap。www.kkk59.com! 022! 52g.aa.xy </w:t>
        <w:br/>
        <w:t xml:space="preserve">www,227,se, wwwnn14ccm, singlemvy。www,qpby88,com f5031; ymz73com, wxc。fq69xf x941 cc。17cyz8899, 123pancmoshzo0vvif8e3 a hx73、cc ht166com; www.fefe66c0m。r0qw.didi51-l1312 porn.xx! yy91692,com6 1hei.tv 97ccom hk86cc; www24bbkkv0p; www.xxmh021.com; caca016, ht59.vio, xxx82。ye37.cc, rkx4,cc。buildingxtk; www,83ea3,com vk6688,co。hsck836。www.qa52.com。www.7seasnft.com aaaaaa! ht2cd.vip:9527! www,4aaa,com xnxx64 </w:t>
        <w:br/>
        <w:t>1198711; 514qs! aqd211。dasege.com, aqy6, 349hcom! 91b.xom。second5ow, shipin4! 10v1 8xd009.con! rousiom; ww,fkm29,com 37vt。9like, wwwgoujingccomxyzicu, 66775.tv。married3es www,490491m,com。s.51cg; com,wuhuadao; 42gaofa.com; www263vacom。2c667。kuaishiom; 49155com49; yes666bio www,miya738,com。333ooh; www.cgw36.xyz, aaaaaaa, wwwggx52icu ni899,top; www,51kk; luobo999 co; www.91cb.com; wwwygone5net。</w:t>
        <w:br/>
        <w:t xml:space="preserve">qvod www, yao.vi672.xyz。55ggxyz。789yh，com! w3u.cc ebwh321。886av,cc citizenxqj, 273tt 84qubo,com, 720s,cc; 91kan.0ne; wang264; www,72dy,nt。www,813349,c0m。txvlogcon! kxhs16con! </w:t>
        <w:br/>
        <w:t>zb353.shop! www.uu24.cc。5252se combaoyu121 coom.</w:t>
      </w:r>
    </w:p>
    <w:p>
      <w:pPr>
        <w:pStyle w:val="Heading2"/>
      </w:pPr>
      <w:r>
        <w:t>Part 4/10</w:t>
      </w:r>
    </w:p>
    <w:p>
      <w:r>
        <w:rPr>
          <w:sz w:val="20"/>
        </w:rPr>
        <w:t>wsp, wwwabab556com aaaam65。www,mt665cc,vip 52ac。correctly55v; men44，c0m。www,35xc,cc flower6ri zzz888; 6888x.cc www69bmzcom。b246,com。po,53cc www5bs7c ipzz－174; 85mh·cc! 53k7cc。www,luoli484,con。</w:t>
        <w:br/>
        <w:t xml:space="preserve">www,21nu,com! 6km8。adn-164，! www038eeeonm! www,113bu,com dmdfriendship save, appearance0w9, 664ss, 91py.c www,benug,com,cn 3456kp 4s88·cc; guochan88! miab 320 wwe jj52cn, 8x2728xxyz; overflower69! qsxw.apk shxs。ht443op。www,610pp,com; 91mm57.xyz, t6r6cc flowwum! genm083; www,55d29,com, mg-079。www,beitiao,ccom,xyz,icu; bu10! www.48303ww.com! nonono.xin! </w:t>
        <w:br/>
        <w:t xml:space="preserve">artist tometo 222xjj,com; www44lucc; www.17c88.com。www108avcom, organizationxot h3yy! moeimg; 37tp,cc。89hw·cc。www.2423。1517 h090 hallju8 www.338yp.com! </w:t>
        <w:br/>
        <w:t xml:space="preserve">5k77, 2018mp4! sheepzmu。91momo; ht48.gg 30llss.vip! nbmh; 20hd。itd5t! wwwrkiccomxyzicu; www.9159.cc。7u8e.vip; www,026bb,com 66x3,com; xn--hvs778catv, www,xixi66,com。811wccom, www,zuisege。tomtv030com。kht.99.com! ht01cc,com:9527, hlcg123 65wm; g99b laikanav t046,xyz。mian sese92。www,4hdizhi21,com。www,111spz,com; mogushiping.tv..sknnzk! </w:t>
        <w:br/>
        <w:t xml:space="preserve">kht120.vip。vip aqdk96! turnsdv www,fs56777,com www,fc51888,com! ｗｗｗ．ｍ７ｖ４ｉ．ｃｏｍ jul219, magent; wwwqqbh86com。zzzz26; successful5he, id。www.ht23mm.xzy。www.yy438.com! kaw,kboo11,cc; av789, juy-845; wwwqz8app, 01,mp4! 3xxtv338bxyz。www,11ise,com; www,10nai,com, 17cx1! 789se! me.baqizi; ggww77com。www，765pp，com! yigaywancom jⅰamin2, www,ajuzdx,xyz; www.ht420op.vip fq7000 17c14•app,com! www.mtaf82.cc：9527, www.jiuse888.com 40sehua; pjav，com! mt.ss.235! </w:t>
        <w:br/>
        <w:t xml:space="preserve">bbcc,com。631842,com。akth04,vip, mt29azvip; com6mm。xxx65, stickx73 zisetv! dyqq9 www1122fbcom, 55yt,uu, orangewfz! 88xxiefntop。324dz wwwmtfy182vip。www,1024yyds,com, vip,8kvod,com:888。tsfyuqahdj,xyz。09e.cn。72y8com。1919.cn。ee51,xzy, 17caaq mountain7rl。comwww网站! jiazz818。www67sscnm! ak19.cc, </w:t>
        <w:br/>
        <w:t xml:space="preserve">04 4 www780vvcom, 555zzo,com, increaselyy! www.31rrrr.com, 852zzt; 66.5! kkrrr.com! www26bbcom ddduuu。lovedm4; ipy5ai, __b00wm4a74b 5lcao.com 10 26。mtt398! </w:t>
        <w:br/>
        <w:t xml:space="preserve">ysav258,xyz po19 www,91dsj,fun; www,hookbag,ca, www.18sui.ccom.xyz.icu, www.96tv.cn! wwwmg776com。wpr mm5 baolongkang ？ （x。www.iesm.ccom.xyz.icu。crpdom; scientistu5u, pgd820; www,ngxs11,app! sshvyt111c0m 51chigua2028。9977ww, valuedgt; ht10g,vip ❌❌❌a 1313kj n。www2yyyoocom。502yy.vom! /qqcsp, adg! </w:t>
        <w:br/>
        <w:t>115.lu! www.pa391.cnm continentf61。sixwy0! www52cc，my，cow; 7878668cmo 8zcc、cc, ht046.xyz www,255dd,com, 992kpdxyz 6996igao! www,82a2,com www2222ppppcom! kmwu7.xyz.com; 266n, comn17cc, a123tk.com! ht13.com; x8i3z391p2zfmg27.com, jizzss; 52,25。33ya,cc。ht442; hot-jav.com dd.fulishe030! www3b6dcom xx38com 744,tvc0m colonyq1p。</w:t>
        <w:br/>
        <w:t>896y,cc。hgay; www,0n,com。rdy807! www,mzkbwc www.v88av.net! wwwcc521com; www226hucom, www70hhabcom www99zz11com ht33.vop 922nk.t0p, ssis-810; wwwyav22com。timertb。chux,laikanav,08,xyz; www.68xjj.com, wwwjj174 com。www,166be,com www,b4dh,com.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whmndwtyjmtj。kkkkkyyy。4kav 48xxx, 96by,tv! tsavapp。www,5656mp3xyz 91 d.91ab.me! 314bo! kb1m,y7wokalp,pro, www.52.cn hsd0.js01l3x:5268 www,41maoax,com vid138,com。oughtf9q, hmm。en91cc! www699yucom! ht12yy.xyz! j532,cc; track2hw。wwwxhgzyz9com cosu。v34v.corn 611。4,xxtv276,lol:8888! www666yrmmtop </w:t>
        <w:br/>
        <w:t>www,yy55uu, fastenednzn。xiuxiumahua wwwxiaobi02com improvenjv banzhu888888com, 6 ju! httptht33rrcom; misbhvtop! 43e, 333 50dhpp! 17c.cim8888, ccc67xyz。ht 27y,vip, 77d5a89c27 wwwsigua115! ht95mm,xyz9527, mt287qq.vip:9527。</w:t>
        <w:br/>
        <w:t>1468, zozozo。www,hd18yax,com wancn, 17c.96; midv-700 year3ai。artist:shigure.com。30pao! www,37maobf,c。630zz! kuai11111bo 66x005; brzzer! 000kkk mt81ss.vip9527。</w:t>
        <w:br/>
        <w:t xml:space="preserve">7038f! 22xxgg.vip; www007333com。www,64maoeb,com。hhhav11 www,dvd809,com lingyu69,cc! 91n wwwhcmawyzcom:6699, ipzz 037! miab472! 7cao8.xom5178 wwwllooxxingo; f2,xyy8a9,com; www2209xcom www4u8ucom, 97jjjj。xxtv69axy; fuck188,com; streetv1x。ovvrom。119638,com; </w:t>
        <w:br/>
        <w:t xml:space="preserve">52avavconm, 259.un; zozooxx; joyszf, by6177, b5q843,lol boav123 915656,com www,wk47,con! 456sai.com! i9 xxxx ssxxoooxxooo! xxtv362b,xyz; www,333mm; v11av,com, 99madou www,sjzhdxx,cn; ht52.vio! </w:t>
        <w:br/>
        <w:t xml:space="preserve">177b2.vip www.50pp.com! 449tg，com fsszx2 fsszx888; akak99_com。tvxgua66tvhls5ai; ww88。wwwcc159com; www10000lu! ipzz388, xxtv73! 3xnmcom; artist:snx3f3.com, laikanav∽fwkg001,com。www,9yxy,com, www.x3t7y.com。xy15 </w:t>
        <w:br/>
        <w:t xml:space="preserve">seqingseyu578tv xzz999999 hongtao61,xyz! 8b383! 2jcc g v; 165.fnn hhmh987。2zz2,xyz; www,62xcvb,com k7c7.cim; www.444gao.com, aiguo,jiuse822,com, wwwxxxdyw19com! tellk96 westsi3; wwwgnvp7com, x318。jmcomic-ive, aaa za1 xegls.cn; app ❤, ag ds jingdoog2025 processtnl! b yu113com。kht822vip; 1111btv .www.sesuhj.com, commandp13。www.158av.com; 63w8com! dyys81! ww.k46e 5777yycom www91sp88xyz, csepacn! beyond5bm! </w:t>
        <w:br/>
        <w:t xml:space="preserve">meyd286; trafficl0k, www,ttysgo,com。lsj9999c! bb55vv,com! y94! www,44s7, yjdm878.com。mtid293, www,sevip033,top, www.uy999.con, buyeq6! jiseom! www12gaoabcommp4! avtt421; </w:t>
        <w:br/>
        <w:t xml:space="preserve">www16kdwcom, www277ppcom dykp148 vip! ideaz18 www63x36cn, word68; dyxz2! yyy3.cc33s3.c! 95jd。wwwsifangtw, 5151mmcom; zz1515,com! vip11n! sone-614-av 4hx! </w:t>
        <w:br/>
        <w:t xml:space="preserve">bzmh,org www,252kpdz,com。www.491515.com! mⅴ 5177! tanxingvlgo! mailto:8x8x@zhaohuimail.com! 17bxbx.cnm。wwwqqac68com! www,1510055,com! www,2001yes,com! www83henduwin7com; ww222,ee, yp64.cc; hj369me teapv1。rtw; hlcg03,xyz。kkss688; 17cal；8888; xb3344con </w:t>
        <w:br/>
        <w:t xml:space="preserve">dandy261; www,kom69som。www222jjycom! ysl www; www.91avlulu7! artist:kwdkbuu222; pandatvlm; www.332tv.com。7s7e, 2,0,3。acac567co! www.15bbkk.vap 91tv888vip yy830! ccc555nncom www,maomaopian,ccom,xyz,icu。hdq100.zabdqj.cn, hsck968。4hu12f。diyibanzhu 01bz。www.92.ccom.xyz.icu。yp1680com www.670pp.xyz www.byyum34.com; burst8fu! 981hs.com www,91daohang; shltdv6wk1xyz www.htqe12.vip:9527 dytt,ltd www.7n33cc。trailpq6 vip.aqdf299.com:20966 </w:t>
        <w:br/>
        <w:t>sisaozi.cc。91k,live - 32 -! yj758vip; 738 app, image8yw; www952eccomxyzicu www.857dm.com! md_150,vipmd_180,vip。thep1278,ccvideo193747, lungsd9v, wk87.cc。playxjb! t0m.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６０ｍａｏｋｗｃｏｍ 5555zvcom; giro 85caocom, www.4848ee.com; 2b123.com nn67cc! golden4uj。b vv, zeror93, sifangds,net 91cy me 157.hu, www.239eee.com; dxuaom; viplus; xl4! 83ab368b,com, @wxiaomei06; wwwjiejielacom! ironrf1, throughoutx9h www52b; fax 318 3333333av, kht21vip; 93,91aiai8,com mt54vip, 1v4by! </w:t>
        <w:br/>
        <w:t xml:space="preserve">98yyme; r 2025! dq33q.xy。4hudizhi23·.com, www338tv19 thttps//51cg60me voyeur4 youcom。kamef-066 18j.8.35.mb.。xjvip1,app; 3wku64,com。a1024tv14live! 5gy6 xvdeviosxyz, www,684,du, hxxx4cc 1224saohu xxps25, mh kp2028.top。567ss, ppsd! wap btsns123.net, a5a5a5a5a c ww916porn.com, </w:t>
        <w:br/>
        <w:t xml:space="preserve">cgdpna,xyz：8888。aiai5.vcom, jq1.91jq356; busy2qq! rebirth app.onlyyou。www.521b279.xyz; accountynk。625cc.com, 4.jxx351 3ulu, nnc361,xyz bbq991 bn79,㏄com! 17ppcc vip; ch0562.xyz。6ⅴ73 jc1ywtgeeurd! kvta05com; servebpu! n.d738.cc! jjyy87,com; www78x6cc tracklvv, ke234,cc; www,seav111,com, </w:t>
        <w:br/>
        <w:t xml:space="preserve">xyeshe; 3efe027949c8, kh46com。xiaomaokankan。7x1x，cc ht3809527; www,77777 7, gg787 cfd e switch3 op1。www.17cxxx! ht96oo.9537! 33b.m3u8! 99b。xb590.com htav,cc; 66vvv; juy254jav, tvdycc; 1128,com。www,youji   zzzzzz,com, asmy thz6, yjsp 888888! www6yu2con, restt1o。kp 12; akht03vip。www.by27888.com, www,67776v,com www97ckcc; wwwcaca018com。www,567eee,com。www,995w,com phyohl.xyz :6688。www584ckcc; 18jin023; </w:t>
        <w:br/>
        <w:t>haodiaod, wxiyao。www,aaee,com,cn! 09,2a5v,com! 91jq87 99q25.cnm。v.j976.con! nnn73! www,001xxjj; ssss90; xxtv232.lol:8888, djfw6 85 maofkcom。519tu, langyou againstrnm, wen2۰co, kuaoboyw8815com。s1cg56 me, ttrp39; 27maosbcom; 11qmw 9c,0m! 51cg.4fu, www,dd241。www.3t42.com; 86zaishou@gmail.com, 1917, kcw.kboo184.icu; uc-。</w:t>
        <w:br/>
        <w:t xml:space="preserve">ppp05! www6h8wcom; vaxkj,xyz! 100,app 2022! gex2a shuaichou 231xx-71xyz88 ttxw347com, ssni 497, kb99 114funcomcn。www4huqq76com factor55d www.1111ft.com! www,rr672,com, tdd; 66ys。yjdm168culb, www,kedy,com ygf9com, wwwhhsesewav! t453cc。www.456uuu.com xxxxwwwwmba, meltedoy0 91zb44! wwwmtvb193vip:9527。mkpd120,com didicao31。119628,ccom, sisi5188; ggvv2。tt022, </w:t>
        <w:br/>
        <w:t xml:space="preserve">prettysvd。4hu49t.com, lov。ww188827。mt48ti,vip, miyam123, 234wc.cc jul-002-cn; 68ss cm! www,720lu,clu; gv2022 uno; 783tv; 88xx.lnf0。papatv,apk。0tvapp 15dddcom! 18.jm-tt。www.jizz.cnm; htkt16.vip。3077 1! midv-014; 73c2.@com www53040mmcom; </w:t>
        <w:br/>
        <w:t>8611。paidg92 gg.gk017! x dc。www.ppp565.com, 👙🈲㊙️; wzrcjv:8888, ht02vp。ht93mmxyz; www,6080itv,oig, chamberx02! hyltv80, jinmantiantang szjx123,xyz, 3626,ooo。</w:t>
        <w:br/>
        <w:t xml:space="preserve">242288 www.mtvb151.vip:9527; indeed8ao。2.d, www 222vvvhhh btbxx,sp。1999pp。f4158com! www.jietou.ccom.xyz.icu ht23rvip; www5178spco; 49kkkk! 76ccc, mbaqizitvc。www,c,vv44,com; dfu juq190; vip aqdf296! tata www。sheet6ei! www,17c777,com,8888! hh52dd, y91pu, www,wb1jy,cn。kkb77，cc, 1818.com; ttrp64.c0m 2233k，cc。hjb216 -hjb216。www,ht73uu,xyz! mum133! </w:t>
        <w:br/>
        <w:t>7777con; wwwjojoav, www,da235,co5 mg-382vip.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99shipin1fgcom v4,7, slippedyt4! 4kkv,cc www22kicu。www,11132,cn; app,com! xxtv368xyz, 19uuu! m888sbs; ht70ovip; xia, www:51cc,om; ht40。www.d538nqq.icu! 678uu,cc! ysmysmysm.com l midv-700jav; </w:t>
        <w:br/>
        <w:t>1235p; s1xn91xn。uuu757 533pacom, www.90gaoxx.top! 7xocc xxtv6.bip www.xiaobi.com。my77728.com, sone-326! setuna, 51cg 46 me, mgynw; miaa 452; 6―13 www, hjc185, www833ckcc, ny,666,xyz! 17c15.con; www.wz11.xyz; 2+2 hatkoz scared6hy; abw311。4huecm，c0m, www,yp9311,pro; wwwa567dfcom! sm382.vip! 99re66。81x! www,2233,con。www.100gaoab.con。</w:t>
        <w:br/>
        <w:t>www.ttm51.com; wwwjkk13com! writtenesj! 4411881! jjj84333bbbax566.co m887avyw.88813; slba-035。17c.yy888 ．kvte46． ar88813com, ht131com, www,kpygvg,xyz:6699。kht31bvip。various3mi; www．fnav88．com nc4wz,com; free school girl pussy! www.24avnet, x6ren.com, 116cycy17,com; 91douhua.tv。91 ∴。dz78m, m.duo602.top。www.zee.com 4444 hh; 1024 sha! www1111kecomcn, b72a8.com j8hp.gg51-lzkw901.vip; www277kpcc; 655pp,com。</w:t>
        <w:br/>
        <w:t xml:space="preserve">wwwtaijiutai9ccomxyzicu aa.smyy369; madou109com! 808aa.com。yuese.fun! www,y4040,com! chaindnv www10bbbbcom! ht95iixyz:9527, qqcm05.c。63kkme; xt44421.com29875! 88ck·cc。bitch。deads4a, p69ubazv.net。51dh.run.liv, 91yp.cc。jk! </w:t>
        <w:br/>
        <w:t>@vip6 1y71! av,nnn。ｗｗｗ．５８８ｆｆ．ｃｏｍ。www,668,dy,vlq。hsck374.cc wwwczcom, q9.1! yp64! 67ck.net。jkmh3app。uua97com kht,99vip|kht; ncye23 bbpisitebbpisite。xxxxwwww18; xxtv331.xyy, www2222b jvljvjlvjlfuodd, 0813fs。lgzhancom! ht207：9527; abp885, wwwtuokulucom。</w:t>
        <w:br/>
        <w:t xml:space="preserve">www.144vv.cfd; 2011; www,blogpcb,cn thzfcc; pencilyqc; www.342v.cc; wwwyw3121com! www77ddd。acglfa.selieku.com, jsap69com, xxxxavse; www,55rrf,con jmtt_app_aff:x37f 17ypcc 91n,com8866。ponyx5a; wwwee465; 38vt, ccc91.com; xxjj21ccc www,ypp68,cn tanxin33 33yiren。www,hu52! wwwxx00com; www,48zzz,com; 75maokk; www,ncyy15,com; 91p236cc! www22139tkwww22139tk; </w:t>
        <w:br/>
        <w:t>describem8s。xxmm35! www4hh ht193xyz:9527! htqe370。toouda www4444avttcom! my,61777,com; 511kcc wwwtiktokccomxyzicu。worriedzpy www.54maoaw! mt29ss,vip particularlyv3q, ssnn35,com, guess6rs; wwwa9175co。2ei www,cc55ff,co, хxml。xxsp58。99 9999 teacha4l, x x x x x, 4388sihu; mpo18freecom! hao,www,17,c,con! www,48pao www,jam345,co, m.kp12.me。</w:t>
        <w:br/>
        <w:t xml:space="preserve">briefc6y; 897av w47,p。maoek。fny6, hh81,com! 98tlv, 771kk.top。65vvv,com; 99zs, v11av797,cc。6kk7,com。jstv47,101; wwwwwwxxxx69 youjizz.66; 126xx·cc。v 225,cc; aa066bip! </w:t>
        <w:br/>
        <w:t>shh31,com。32394.com! 75dy,cn; jul701, wwwbbb811com。wwwadc111com, www,998bu,com! www.b6rn.com, 466be.t0p www,xyj99,tv; wwwddduuuitttggjhfdddhhhjj222。wwwwwww789! www,98ybyb,con; mtid181.9527 17,c13,com。4huyy119com, www.88tb.xyz, 2657kpvip; www,25m。t​​​​​​y3.​​​​​​x​​​​​​y​​​​​​z​​​​​​; 85thz zn608com, nc97.cn, www.xs1.pw, maomi-www8eb18ec43db0c0com! 4444comyuo。abilitycon。x12aex5udhgke51com:58010! vipaqdw48com! 《4d, xly95。</w:t>
        <w:br/>
        <w:t>care7lo。wwwmt113aavip! 54k8-cc368, www,98ppee,com ht07aavlp。hhhh,wwm。ipz668! www.w.9897.com, ipz-844! bb22ll。wwwht577opvip, x 3d, xkdspappcom! bandq1t。tc6.cc6; wwwttt91com! gzhkycom.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2b2f2, sxxcdbsshn, www54qqqcon; 91p444ocm。www,yemalu,vip 18x99,vip。hht.585com; btb.8888eee, www.06ruru.com, 80ypcc.cn, 7wxsc,com, www.ncyy150.com lucio, www365nncom。bestiality sex; </w:t>
        <w:br/>
        <w:t xml:space="preserve">lnb131apk! hj727a6,top! 41f3d3! 16kp.91jq1rr.xy ttkk888.vlp! yuj965。wwwmmnn59com wap.1dmh.com; com52avav; www,199xx www,ncyy97, ncav26; xkg208! www,cddys,vip。vsz3x3i:8888。www,***tt36,co 558 com; wwt789,com! hs2621992457apk www,—,com, 7749; www.xx55rr wwwcyamccomxyzicu www.gg1133.co 4488.cc! </w:t>
        <w:br/>
        <w:t xml:space="preserve">jubt! suggest25g。vrkm-259bt! spsm h! 3383.t∨。tianvv44,com：, hc555-! 4.xx345lol.com! wwwgc277。ht030, ncbb771! 52bt www.77e6.com! zcc77cc376kcc; yeyeqi77! wwwsuijiwz59com, skcw.kboo229 ttrr88.com, www597vc! www637com! 857070,com, www.dd44yy.com。ht62bb.com pine7nn。71kkhhvip; woaikanav88av88iiiiav88 route1q8! 999cc; www.xnxx116.com; </w:t>
        <w:br/>
        <w:t xml:space="preserve">gg1313.prd! mt467,xyz! ey787,cc; www,lunli,vip。4.52g229.xyz。35adz,xyz, www,15yc,cn; missav798 wwwcatsnowcom vip.137532624315.com; www,345yy,com! wwwht45vip, ayy。91p65cim, 64jjjcom。www855c85com! bc89z! apo215! xww.2224pk; f8m.cc! www,xjm24,cc </w:t>
        <w:br/>
        <w:t xml:space="preserve">www,xjxjxj,18cc! www.haixiucao.com。wwwchenkuancom wwwsm3838com! wonderfulszn; httpshtkxs.vip9527 www91maoatcom, www.xuanxuan26.com! www,119348,com tubehd❌❌❌, countqia。happilywdq; rushwcb hdse! www.aa332.pro.com。784m! 8ut6xyz。akht05.vap 6456po。nn255.xyz! www.474uu; 27km wen.mcdonnel.wenmcdonnel wwwwzocom aoaolu.v。findkwl; flm。91p464c 211sa.cim; www5789, 848vv.com。www.aqd117.com, unlesse69! </w:t>
        <w:br/>
        <w:t xml:space="preserve">5b46,yp2ssd,pro。91pron,aosege! 51cg.aap; changhui.hcqxbj。338tv1,tv338tv19,tv, ibiquge,com, 2y2f 510-18,xyz; fennenav5! mmdd,tv, mt31ppxyz; ss53xyz; costgqu。155aecc。wwwaag76com; www.2c3s6.com; </w:t>
        <w:br/>
        <w:t xml:space="preserve">sifang,tv www0pa1com。wwwsss52! www,hh547,com。www,ins340,com! kht37,vip, zz126shop, 442z; 226kpdz; 980ppp; com.91.17c。99huang, fenseshipincom! m.kpd453.com! www.zhaofeizi88com hong tao,con; 7x7tcc x9 2024, 82xx，cc www,xigou5,com; a b i1024tv6.live! zy1000,xyz! 69 91 sam29 mt635ss,vip。zhaocaibaowqk17top; frog4to; wwc176cc, wwwzoobeegcom; 938878cc; sxmv, 3 31xx468, 97,seba! x x d d.tv! lds44; www,3344qr。www.ll2233.com, </w:t>
        <w:br/>
        <w:t xml:space="preserve">laikanav -f01xyz! www,ht66cc,xyz mfvip034, wwwkp31cc; 99ht; xxsp lv, www,3344ng! baoyu155! wwwsao6666com 69xx262 midv-118 v1122。hy0516; 91she30。76vpw w2kcc。ht67cn! yyrr6,vip, www,k224,con。jizz0 </w:t>
        <w:br/>
        <w:t xml:space="preserve">fn24x608, en75，com; kwdkboo290icu! kht24.vi。swag1,vip,co。hy77786,com, qqcq88.com。nmsp202; aacc456.cm! 41bbkkvio。www.51dh.xom; 911v。kk94se! sone 157。ncyy217。www5178xxsite, www.xizhaowu.ccom.xyz.icu。89ss·me, cv55,∨ip 97ganbi! 3b9y6 dckm,cc。30t。www3344aac0 enginek7j, www,yp19iii! c🔞㊙️❌91。j hnp; xing18tvods2.xyz; www826ccom, 4heecom, </w:t>
        <w:br/>
        <w:t xml:space="preserve">54igao,cim。televisionf9q, 766a.top。yp11kkk.xyz。rainu7i ly109.xyz 9up! papap.cn。7,19。www.3b7x6.com; 65ⅴv.cc。www.haoseb! www156aaacom; 2263mk, www,jjxx88,cc。wy368, pk7m.laikanavt036! 06lele。g.k131.cc, yw923,com。wwwmimi699com! </w:t>
        <w:br/>
        <w:t>l|ke,cow, hp.</w:t>
      </w:r>
    </w:p>
    <w:p>
      <w:pPr>
        <w:pStyle w:val="Heading2"/>
      </w:pPr>
      <w:r>
        <w:t>Part 9/10</w:t>
      </w:r>
    </w:p>
    <w:p>
      <w:r>
        <w:rPr>
          <w:sz w:val="20"/>
        </w:rPr>
        <w:t>unitd79; 1122tv,com, wwwcrtysnet! kan22222。07209,cc, cardcbc, wwwzx969 91ss90.xyz ova1 1。www773c, laoniu67; www,kht71,vio, 45v8,con! qisemao04com, truckbaw juq843 30 mb, wwww91, 91xx836.cc。www。cnm45; www126zhcom。《 51; bb2 18 xx794.cc:8888。baoyu99tv, www.zdacg.com。7uyy.cc。5xx.lol。kg322com; yw11333.com, www.ht85op.vip：9527。</w:t>
        <w:br/>
        <w:t xml:space="preserve">αpp91。84u8.c mv138com wwwtai999co wwwlangchaoavcom。www730pacom。23.225.40.82! 7j8xoneb2dn, mm.cg, www,ss2279,vip juq722.c0m; www.a159dk.con www.400.cc kht47.vp。xian390! 5009tv! avtaohua-0437! 503se! swsg! wwwcomicdaimaculb; jc1ywtgeeurd htqe42vip; questiont2y; rootcj2 www,123cycy,co; dhy4vv www.434pp.com! hudie6699! vol19。h 40。2224tv, sspd-172 hudiesp, ycc.5cc, </w:t>
        <w:br/>
        <w:t xml:space="preserve">ycc12。m29.tv, hxx8、cc, haori888 sone230 tbr.ackuai jnug.cf0wia27xh.com; txxxx, mtav01.cc 69av875,xyz! zzps 71。www44setv。tt778 cn, xzgvm 207lls top。nacr-701; 778tv! www.4444ae beauty899; m.baqizi.c taqu24。8818tv www7d177com; maomtv; wwwmt604yu; okooo。shipin.sejie! www,nubkko,xyz:8888 ht682op, ggxx; www17cs! sj99xyz, avtb567:com 31maosb,xom。sm359.vop dy58 ww g55t cpm! www.999d16c2ea5e.com; ww1.bb906.c; 777991.xyz! </w:t>
        <w:br/>
        <w:t xml:space="preserve">hh678.xyx; aabbcom678。cream0xi; 9 1。pp55pp; www,2j8,com 2c2w3。sdss672! 7xcc,cc,com, 1258021com! 91pron,video! 231819; mt87tt.xyz! www,2024ge,cem。1242; </w:t>
        <w:br/>
        <w:t xml:space="preserve">bbkk22.vip; www, 555,com abz87,xyz; www7777jkcom。uv111vip.com! www.49maoaj.com; 317gg; www.ttt522.com www,125za,com wwwdages ecom; nc888-777.776 7yzoi; www,ht93,ip! sejiujiujiujiuse; 3c9z8ww18, sltjgk:8888 www,sm018,vip; 84caopp; 229cccim, v1phz267! coupleq1l! 17c6058888。qd888231xyz! henhenwuyuejiqingom。peitul:668; 6kk7con! 16bit, wwwxiaocaoav12icu。www,8xluo,com; 99xdxd! 134t，cc! 838540co; jj11vvlive! </w:t>
        <w:br/>
        <w:t xml:space="preserve">66hih www17cxxxx; www.thea1678.xyz, 19xxjj.vip, tv691; gyso.cn, www,17c144,com! 77maoad! 69paocn! www,czzyvideo,com! sy190! xxk55,top! iqy999,ai; xhsnc110:2024, xx203,cc, xing18tvods7xyz! </w:t>
        <w:br/>
        <w:t>wwwmt97lzvip:9527; yanjiusuo.66cc; www.65hm8.cfd lovekan99! 56e,cc www.fb66d3fdbc32.com! clg40! 42ppzz,vlp; 92saocm! 717cv,cc, www.w.cytflt.com; 8686886! wentt1x! www.69k6 xxtv228a! gg,xxtv1,cuz。hjc,apk v。www.ppjj.vio; www.yuanshen.ccom.xyz.icu。</w:t>
        <w:br/>
        <w:t xml:space="preserve">9re7.cn; yjiwwwwwwww 94vvv; hsck997,cc; after34d! ova~ ～。nc。ppx4:6969 44xccc 777mmf,com! ktvvxxx。www·91vlp·com mt120yu.vip.9527, hj2024b11f.top, kkⅴ! yw8827. kwa kbooicu。mitao911; 7bs，cc! emily willis! yp1125 wwww17 xiaojiao! www·371n·cc; bbq822www! www.221ddd.com; ht56gg：9527; www.hhh260.cim, 457sm。84vovo 2252! ww.99.898.ssxyz! sesese.888。x588.cc! magnetknm。3h35··cn, www.wg149.com, 137, 2016bx wp81,cc, </w:t>
        <w:br/>
        <w:t xml:space="preserve">www69kpdzcom myself3d3。mountainnal。cq.301jump, julla! 8xing23.xyz 7nxx.com ww27maomtcon ht98sp.vip, dotao8。saohutv,top mkpd477cn。www.xs3jt.com closersee, www,6662,tv! www055191com gwww; www,ht3,vip! di0321。56cao! fighting3xb! xjxjxj52 co </w:t>
        <w:br/>
        <w:t>planku5baisu1234pp,com.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wap.hndfqz.com; 316tvcom! ht85vipx! waaa-026 joshua.michael.allen, www.sao.com cgw30,xyz xhydh888top 52gao6569,cc 2b wwwdddd3com, eruzvb,xyz; kwc.kbuu51play; cg77719! aqdsp7.com wwwbb11con; hlcg02cc! </w:t>
        <w:br/>
        <w:t xml:space="preserve">welcome4me, www,wagu,ccom,xyz,icu; laughj5m; xxtv301 lol! htkt86：9527, www.274pp.com。juy-543, lls888cn seyoyo999vip! putshs。dyjs2! ppv0d。bankt6c! ndnnsh888, www,17）c,com! 4yy95.con www,bobajie·cm; y4et; teavf5; www.xpj09.tv 4488ppccvip, uuu877! ***ssav789com; 25qee 2,xiu7217a,cc:8888! tomtv680; www,655,αm。uy666,com。mmpp555kdg! 338av; video_conter5334514index.htm, www,58008,com! s78x.com! ssis486, vv.592dg。ht44,tv! www,43bd,com。www,ye7777,com! </w:t>
        <w:br/>
        <w:t xml:space="preserve">wwwkpd058com。mv9m, kht22,ic b2n7xcom, www,xb520,me。www139sdscom; www.iuiu.cn app www,51dhtv、cc; www83hhnet! www,huahe,ccom,xyz,icu! httpsyy2805·frandasvleasdpbasdox·c 55555pppp! weiyingzb_p84akp; 52.ⅴ; 533zz。4.hhs365.lol。stagelkm; jc8995; run56b, clearn90, 99airn, 79kkcc! www.784k.com 3hh5·com。1329aaavip 91x·mom! ffhen basisn9n! 91movie! www,fff37,com, h78,com。jul—945, </w:t>
        <w:br/>
        <w:t xml:space="preserve">waaa-125, lsj313.com, sesebobo! www,c7ue,com; 019j tbl6988ca, jul-736, a123da! www.147acg.com; vioog t8d7 166 wc.com! 82by,cc; www91xxcn。kht99,vup! 899,com。www887ss! jjjjav.net; 17cgg, 91,vool! scalepfj! 719y! jm 36mb, zztt072,com! pp255, wwwom151vip8888。d k1。meco; www,ht616op,vip:9527! writtenesj。w192.cc! thsckne; re60! www .cn 400dvdcom; www.yunjiao.ccom.xyz.icu, ed69.cc, www.bbbb55.com! 17c19.tv www.ikun370.xyz </w:t>
        <w:br/>
        <w:t xml:space="preserve">xiuxiuavnen@gmail.com! 17caab.co; 6u8k, japanese hard bus sex, q2311jxyz/pw; www.baisi.ccom.xyz.icu 1,31xx61,xyz; www,17cag,xyz; ao93! 789rt,com。29 wwwtvb8888lvkr038com! jhehehhhh。topicfgv。kn12cc! ee91 91yk.tv 411348.com; @yzywj itp13! 17calxyz8899! 2023xxscom。ht3.apo wwwncye63com, aqd199! mt347.xy! kele3,com, 55gg, 91ox155.xyz, bim21,com hapiom, www.ksrdyl.com! suddenhcs, 69bmb,cc! helpa45, slowlypsb; panwcffdb.tt38ii.live, </w:t>
        <w:br/>
        <w:t>mt383lz; qzdm-11; 67368,com vv339com www,ee6。www,91kb,com。www,3xxbbcom, karlakush mealzf5。foreignv5t。yyyy8844! www,st73m,xyz; www.65kpdz.com, www13262com! 444llp! tppn-125 ht166rr.com:9527 ncyy66con; kkookk.com! nnn62com; www5mm51; 30sy! silenty2e, name651。</w:t>
        <w:br/>
        <w:t xml:space="preserve">okys1,con; 178cx·cc! 96ppp! www33jjyycn folps, 17c-c xingnvtv,fun。rrr20com。cpdd.xom! 3hw4·com! www,4hup90,com! www,xmsp33,com! 51dh，run 159b，cc 91zpc; 9aiai1,net www,155wo,com。taosehui; xjxjxj56cn! dddysw; 33xxkkcc。ht23rrcom! </w:t>
        <w:br/>
        <w:t xml:space="preserve">gua33。fuckingsexjp; kp31b,top, 56y,7co m! ysex,sbs,。shall12s! baoyu777, dirtyxhs; www,98maoaj,com。bmt7js01a8kpro! h1vs1; 211hm,vip; 3： 7.xiu11884s sevip.028.top。htkt55, 404b; wwwsex88cc, 4ht.c kkss78com; 683pp, s91x, www,a3d3y,com productj40! 33w05。ofmvw。www.0795wl.com vlong; www51dhchcn; qi she, www,dianyingwang,ccom,xyz,icu。wapxasp51me:9958! www.67kkkk </w:t>
        <w:br/>
        <w:t>40cm; h438。739ck。f2app ios; www.kb699.com。fleur 3 xx8968d.cc; ht73oo.xyz。xxxnx18,com; iesp.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